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EE0BCF" w14:textId="154FB8F6" w:rsidR="003C7378" w:rsidRPr="00173E64" w:rsidRDefault="003C7378" w:rsidP="003C7378">
      <w:pPr>
        <w:keepNext/>
        <w:keepLines/>
        <w:shd w:val="clear" w:color="auto" w:fill="4298D3"/>
        <w:suppressAutoHyphens/>
        <w:autoSpaceDN w:val="0"/>
        <w:spacing w:after="120" w:line="240" w:lineRule="auto"/>
        <w:outlineLvl w:val="0"/>
        <w:rPr>
          <w:rFonts w:ascii="Calibri Light" w:eastAsia="Times New Roman" w:hAnsi="Calibri Light" w:cs="Times New Roman"/>
          <w:color w:val="FFFFFF"/>
          <w:sz w:val="40"/>
          <w:szCs w:val="32"/>
        </w:rPr>
      </w:pPr>
      <w:bookmarkStart w:id="0" w:name="_Hlk190330619"/>
      <w:r w:rsidRPr="00173E64">
        <w:rPr>
          <w:rFonts w:ascii="Calibri Light" w:eastAsia="Times New Roman" w:hAnsi="Calibri Light" w:cs="Times New Roman"/>
          <w:color w:val="FFFFFF"/>
          <w:sz w:val="40"/>
          <w:szCs w:val="32"/>
        </w:rPr>
        <w:t xml:space="preserve">Transcript: </w:t>
      </w:r>
      <w:r w:rsidR="00535761" w:rsidRPr="00535761">
        <w:rPr>
          <w:rFonts w:ascii="Calibri Light" w:eastAsia="Times New Roman" w:hAnsi="Calibri Light" w:cs="Times New Roman"/>
          <w:color w:val="FFFFFF"/>
          <w:sz w:val="40"/>
          <w:szCs w:val="32"/>
        </w:rPr>
        <w:t>Définition et modèle</w:t>
      </w:r>
    </w:p>
    <w:p w14:paraId="6447E53B" w14:textId="77777777" w:rsidR="003C7378" w:rsidRPr="00173E64" w:rsidRDefault="003C7378" w:rsidP="003C7378">
      <w:pPr>
        <w:suppressAutoHyphens/>
        <w:autoSpaceDN w:val="0"/>
        <w:spacing w:after="0" w:line="240" w:lineRule="auto"/>
        <w:rPr>
          <w:rFonts w:ascii="Calibri" w:eastAsia="Calibri" w:hAnsi="Calibri" w:cs="Times New Roman"/>
          <w:b/>
          <w:color w:val="404040"/>
          <w:sz w:val="20"/>
        </w:rPr>
      </w:pPr>
    </w:p>
    <w:p w14:paraId="5B6F69F0" w14:textId="6F5C87E7" w:rsidR="007D3FCF" w:rsidRPr="00173E64" w:rsidRDefault="003C7378" w:rsidP="003C7378">
      <w:pPr>
        <w:keepNext/>
        <w:keepLines/>
        <w:shd w:val="clear" w:color="auto" w:fill="B8CE18"/>
        <w:suppressAutoHyphens/>
        <w:autoSpaceDN w:val="0"/>
        <w:spacing w:before="360" w:after="240" w:line="240" w:lineRule="auto"/>
        <w:outlineLvl w:val="1"/>
        <w:rPr>
          <w:rFonts w:ascii="Calibri Light" w:eastAsia="Calibri" w:hAnsi="Calibri Light" w:cs="Times New Roman"/>
          <w:color w:val="FFFFFF"/>
          <w:sz w:val="24"/>
          <w:szCs w:val="26"/>
        </w:rPr>
      </w:pPr>
      <w:r w:rsidRPr="00173E64">
        <w:rPr>
          <w:rFonts w:ascii="Calibri Light" w:eastAsia="Calibri" w:hAnsi="Calibri Light" w:cs="Times New Roman"/>
          <w:color w:val="FFFFFF"/>
          <w:sz w:val="24"/>
          <w:szCs w:val="26"/>
        </w:rPr>
        <w:t>Qu’est-ce que l’IA générative</w:t>
      </w:r>
    </w:p>
    <w:bookmarkEnd w:id="0"/>
    <w:p w14:paraId="6BD5F763" w14:textId="77777777" w:rsidR="007D3FCF" w:rsidRDefault="007A4812">
      <w:r>
        <w:rPr>
          <w:rFonts w:ascii="Segoe UI" w:eastAsia="Segoe UI" w:hAnsi="Segoe UI"/>
          <w:b/>
          <w:i/>
          <w:sz w:val="24"/>
        </w:rPr>
        <w:t xml:space="preserve">[image à l'écran] Texte affiché "Qu’est-ce que l’IA </w:t>
      </w:r>
      <w:proofErr w:type="gramStart"/>
      <w:r>
        <w:rPr>
          <w:rFonts w:ascii="Segoe UI" w:eastAsia="Segoe UI" w:hAnsi="Segoe UI"/>
          <w:b/>
          <w:i/>
          <w:sz w:val="24"/>
        </w:rPr>
        <w:t>générative ?</w:t>
      </w:r>
      <w:proofErr w:type="gramEnd"/>
      <w:r>
        <w:rPr>
          <w:rFonts w:ascii="Segoe UI" w:eastAsia="Segoe UI" w:hAnsi="Segoe UI"/>
          <w:b/>
          <w:i/>
          <w:sz w:val="24"/>
        </w:rPr>
        <w:t>"</w:t>
      </w:r>
    </w:p>
    <w:p w14:paraId="0A809178" w14:textId="77777777" w:rsidR="007D3FCF" w:rsidRDefault="007A4812">
      <w:r>
        <w:rPr>
          <w:rFonts w:ascii="Segoe UI" w:eastAsia="Segoe UI" w:hAnsi="Segoe UI"/>
          <w:sz w:val="24"/>
        </w:rPr>
        <w:t xml:space="preserve">Voice over: Qu’est-ce que l’IA </w:t>
      </w:r>
      <w:proofErr w:type="gramStart"/>
      <w:r>
        <w:rPr>
          <w:rFonts w:ascii="Segoe UI" w:eastAsia="Segoe UI" w:hAnsi="Segoe UI"/>
          <w:sz w:val="24"/>
        </w:rPr>
        <w:t>générative ?</w:t>
      </w:r>
      <w:proofErr w:type="gramEnd"/>
      <w:r>
        <w:rPr>
          <w:rFonts w:ascii="Segoe UI" w:eastAsia="Segoe UI" w:hAnsi="Segoe UI"/>
          <w:sz w:val="24"/>
        </w:rPr>
        <w:t xml:space="preserve"> Imaginez que vous essayez d’écrire une carte d’anniversaire touchante mais vous ne trouvez pas les mots justes. Vous demandez alors à un assistant alimenté par l’IA de vous offrir des suggestions originales, et soudain, il vous propose le texte idéal. C’est le pouvoir de l’IA générative. Elle révolutionne notre approche de la créativité et de la productivité.</w:t>
      </w:r>
    </w:p>
    <w:p w14:paraId="01596FDB" w14:textId="77777777" w:rsidR="007D3FCF" w:rsidRDefault="007A4812">
      <w:r>
        <w:rPr>
          <w:rFonts w:ascii="Segoe UI" w:eastAsia="Segoe UI" w:hAnsi="Segoe UI"/>
          <w:b/>
          <w:i/>
          <w:sz w:val="24"/>
        </w:rPr>
        <w:t xml:space="preserve">[image à l'écran] Une carte </w:t>
      </w:r>
      <w:proofErr w:type="gramStart"/>
      <w:r>
        <w:rPr>
          <w:rFonts w:ascii="Segoe UI" w:eastAsia="Segoe UI" w:hAnsi="Segoe UI"/>
          <w:b/>
          <w:i/>
          <w:sz w:val="24"/>
        </w:rPr>
        <w:t>d'anniversaire ;</w:t>
      </w:r>
      <w:proofErr w:type="gramEnd"/>
      <w:r>
        <w:rPr>
          <w:rFonts w:ascii="Segoe UI" w:eastAsia="Segoe UI" w:hAnsi="Segoe UI"/>
          <w:b/>
          <w:i/>
          <w:sz w:val="24"/>
        </w:rPr>
        <w:t xml:space="preserve"> en dessous l'invite Copilot ; une bulle avec une coche</w:t>
      </w:r>
    </w:p>
    <w:p w14:paraId="5F24CE11" w14:textId="77777777" w:rsidR="007D3FCF" w:rsidRDefault="007A4812">
      <w:r>
        <w:rPr>
          <w:rFonts w:ascii="Segoe UI" w:eastAsia="Segoe UI" w:hAnsi="Segoe UI"/>
          <w:sz w:val="24"/>
        </w:rPr>
        <w:t>L’IA générative prend ses racines dans les premiers travaux de recherche liés à l’IA et à l’exploration mathématique, y compris la création de chatbots dans les années 1960 et l’introduction des réseaux antagonistes génératifs (GAN ou Generative Adversarial Networks, en anglais) dans les années 2010.</w:t>
      </w:r>
    </w:p>
    <w:p w14:paraId="22025425" w14:textId="77777777" w:rsidR="007D3FCF" w:rsidRDefault="007A4812">
      <w:r>
        <w:rPr>
          <w:rFonts w:ascii="Segoe UI" w:eastAsia="Segoe UI" w:hAnsi="Segoe UI"/>
          <w:sz w:val="24"/>
        </w:rPr>
        <w:t>Les récentes avancées en matière de transformeurs génératifs pré-entraînés (GPT ou Generative Pre-trained Transformers, en anglais) ont considérablement fait progresser le traitement automatique du langage naturel (NLP ou Natural Language Processing, en anglais) ainsi que les capacités à générer du contenu. Ces réseaux ont transformé les champs d’application permettant la création d’images, de vidéos, de textes et d’enregistrements audio.</w:t>
      </w:r>
    </w:p>
    <w:p w14:paraId="4E62D8F2" w14:textId="77777777" w:rsidR="007D3FCF" w:rsidRDefault="007A4812">
      <w:r>
        <w:rPr>
          <w:rFonts w:ascii="Segoe UI" w:eastAsia="Segoe UI" w:hAnsi="Segoe UI"/>
          <w:b/>
          <w:i/>
          <w:sz w:val="24"/>
        </w:rPr>
        <w:t xml:space="preserve">[image à l'écran] 4 </w:t>
      </w:r>
      <w:proofErr w:type="gramStart"/>
      <w:r>
        <w:rPr>
          <w:rFonts w:ascii="Segoe UI" w:eastAsia="Segoe UI" w:hAnsi="Segoe UI"/>
          <w:b/>
          <w:i/>
          <w:sz w:val="24"/>
        </w:rPr>
        <w:t>symboles ;</w:t>
      </w:r>
      <w:proofErr w:type="gramEnd"/>
      <w:r>
        <w:rPr>
          <w:rFonts w:ascii="Segoe UI" w:eastAsia="Segoe UI" w:hAnsi="Segoe UI"/>
          <w:b/>
          <w:i/>
          <w:sz w:val="24"/>
        </w:rPr>
        <w:t xml:space="preserve"> chacun connecté à une personne</w:t>
      </w:r>
    </w:p>
    <w:p w14:paraId="41299D05" w14:textId="77777777" w:rsidR="007D3FCF" w:rsidRDefault="007A4812">
      <w:r>
        <w:rPr>
          <w:rFonts w:ascii="Segoe UI" w:eastAsia="Segoe UI" w:hAnsi="Segoe UI"/>
          <w:sz w:val="24"/>
        </w:rPr>
        <w:t xml:space="preserve">Aujourd’hui, les machines ne sont pas seulement des outils mais des </w:t>
      </w:r>
      <w:proofErr w:type="gramStart"/>
      <w:r>
        <w:rPr>
          <w:rFonts w:ascii="Segoe UI" w:eastAsia="Segoe UI" w:hAnsi="Segoe UI"/>
          <w:sz w:val="24"/>
        </w:rPr>
        <w:t>créateurs ;</w:t>
      </w:r>
      <w:proofErr w:type="gramEnd"/>
      <w:r>
        <w:rPr>
          <w:rFonts w:ascii="Segoe UI" w:eastAsia="Segoe UI" w:hAnsi="Segoe UI"/>
          <w:sz w:val="24"/>
        </w:rPr>
        <w:t xml:space="preserve"> ce qui marque un changement significatif dans notre approche de la productivité. Cette avancée technologique nous permet de nous concentrer sur ce que nous faisons de </w:t>
      </w:r>
      <w:proofErr w:type="gramStart"/>
      <w:r>
        <w:rPr>
          <w:rFonts w:ascii="Segoe UI" w:eastAsia="Segoe UI" w:hAnsi="Segoe UI"/>
          <w:sz w:val="24"/>
        </w:rPr>
        <w:t>mieux :</w:t>
      </w:r>
      <w:proofErr w:type="gramEnd"/>
      <w:r>
        <w:rPr>
          <w:rFonts w:ascii="Segoe UI" w:eastAsia="Segoe UI" w:hAnsi="Segoe UI"/>
          <w:sz w:val="24"/>
        </w:rPr>
        <w:t xml:space="preserve"> imaginer, innover, fixer des objectifs et poursuivre nos rêves.</w:t>
      </w:r>
    </w:p>
    <w:p w14:paraId="7479B23D" w14:textId="77777777" w:rsidR="007D3FCF" w:rsidRDefault="007A4812">
      <w:r>
        <w:rPr>
          <w:rFonts w:ascii="Segoe UI" w:eastAsia="Segoe UI" w:hAnsi="Segoe UI"/>
          <w:sz w:val="24"/>
        </w:rPr>
        <w:t xml:space="preserve">Qu’est-ce que l’IA </w:t>
      </w:r>
      <w:proofErr w:type="gramStart"/>
      <w:r>
        <w:rPr>
          <w:rFonts w:ascii="Segoe UI" w:eastAsia="Segoe UI" w:hAnsi="Segoe UI"/>
          <w:sz w:val="24"/>
        </w:rPr>
        <w:t>générative ?</w:t>
      </w:r>
      <w:proofErr w:type="gramEnd"/>
      <w:r>
        <w:rPr>
          <w:rFonts w:ascii="Segoe UI" w:eastAsia="Segoe UI" w:hAnsi="Segoe UI"/>
          <w:sz w:val="24"/>
        </w:rPr>
        <w:t xml:space="preserve"> L’IA générative est un type d’intelligence artificielle qui peut reconnaître des motifs dans des jeux de données complexes </w:t>
      </w:r>
      <w:r>
        <w:rPr>
          <w:rFonts w:ascii="Segoe UI" w:eastAsia="Segoe UI" w:hAnsi="Segoe UI"/>
          <w:sz w:val="24"/>
        </w:rPr>
        <w:lastRenderedPageBreak/>
        <w:t xml:space="preserve">et générer des contenus originaux. </w:t>
      </w:r>
      <w:r>
        <w:rPr>
          <w:rFonts w:ascii="Segoe UI" w:eastAsia="Segoe UI" w:hAnsi="Segoe UI"/>
          <w:sz w:val="24"/>
        </w:rPr>
        <w:br/>
        <w:t>En exploitant ces motifs, l’IA générative peut produire des créations originales complètement nouvelles, en s’inspirant de la complexité de l’imagination humaine.</w:t>
      </w:r>
    </w:p>
    <w:p w14:paraId="7BB7BDCD" w14:textId="77777777" w:rsidR="007D3FCF" w:rsidRDefault="007A4812">
      <w:r>
        <w:rPr>
          <w:rFonts w:ascii="Segoe UI" w:eastAsia="Segoe UI" w:hAnsi="Segoe UI"/>
          <w:sz w:val="24"/>
        </w:rPr>
        <w:t xml:space="preserve">Comment est-ce </w:t>
      </w:r>
      <w:proofErr w:type="gramStart"/>
      <w:r>
        <w:rPr>
          <w:rFonts w:ascii="Segoe UI" w:eastAsia="Segoe UI" w:hAnsi="Segoe UI"/>
          <w:sz w:val="24"/>
        </w:rPr>
        <w:t>possible ?</w:t>
      </w:r>
      <w:proofErr w:type="gramEnd"/>
      <w:r>
        <w:rPr>
          <w:rFonts w:ascii="Segoe UI" w:eastAsia="Segoe UI" w:hAnsi="Segoe UI"/>
          <w:sz w:val="24"/>
        </w:rPr>
        <w:br/>
        <w:t>Cela est possible grâce à des modèles d’apprentissage automatique qui ont été formés sur de vastes quantités de données, et qui peuvent comprendre des schémas complexes.</w:t>
      </w:r>
      <w:r>
        <w:rPr>
          <w:rFonts w:ascii="Segoe UI" w:eastAsia="Segoe UI" w:hAnsi="Segoe UI"/>
          <w:sz w:val="24"/>
        </w:rPr>
        <w:br/>
        <w:t>Une fois formés, ces modèles d’apprentissage automatique peuvent générer de nouveaux contenus, qui reflètent la structure et le style des données utilisées lors de leurs formations, mais qui restent tout à fait originaux.</w:t>
      </w:r>
    </w:p>
    <w:p w14:paraId="52F95430" w14:textId="77777777" w:rsidR="007D3FCF" w:rsidRDefault="007A4812">
      <w:r>
        <w:rPr>
          <w:rFonts w:ascii="Segoe UI" w:eastAsia="Segoe UI" w:hAnsi="Segoe UI"/>
          <w:b/>
          <w:i/>
          <w:sz w:val="24"/>
        </w:rPr>
        <w:t xml:space="preserve">[image à l'écran] Engrenages à côté des points de </w:t>
      </w:r>
      <w:proofErr w:type="gramStart"/>
      <w:r>
        <w:rPr>
          <w:rFonts w:ascii="Segoe UI" w:eastAsia="Segoe UI" w:hAnsi="Segoe UI"/>
          <w:b/>
          <w:i/>
          <w:sz w:val="24"/>
        </w:rPr>
        <w:t>données ;</w:t>
      </w:r>
      <w:proofErr w:type="gramEnd"/>
      <w:r>
        <w:rPr>
          <w:rFonts w:ascii="Segoe UI" w:eastAsia="Segoe UI" w:hAnsi="Segoe UI"/>
          <w:b/>
          <w:i/>
          <w:sz w:val="24"/>
        </w:rPr>
        <w:t xml:space="preserve"> cochés autour d'eux</w:t>
      </w:r>
    </w:p>
    <w:p w14:paraId="421F92E0" w14:textId="77777777" w:rsidR="007D3FCF" w:rsidRDefault="007A4812">
      <w:r>
        <w:rPr>
          <w:rFonts w:ascii="Segoe UI" w:eastAsia="Segoe UI" w:hAnsi="Segoe UI"/>
          <w:sz w:val="24"/>
        </w:rPr>
        <w:t xml:space="preserve">Pourquoi est-ce </w:t>
      </w:r>
      <w:proofErr w:type="gramStart"/>
      <w:r>
        <w:rPr>
          <w:rFonts w:ascii="Segoe UI" w:eastAsia="Segoe UI" w:hAnsi="Segoe UI"/>
          <w:sz w:val="24"/>
        </w:rPr>
        <w:t>important ?</w:t>
      </w:r>
      <w:proofErr w:type="gramEnd"/>
      <w:r>
        <w:rPr>
          <w:rFonts w:ascii="Segoe UI" w:eastAsia="Segoe UI" w:hAnsi="Segoe UI"/>
          <w:sz w:val="24"/>
        </w:rPr>
        <w:br/>
        <w:t>Imaginez un monde où chaque pensée créative pourrait être explorée, où chaque « et si » se voyait offrir de nombreuses possibilités, et où vos tâches répétitives étaient traitées par un outil d’IA. L’IA générative peut en faire une réalité.</w:t>
      </w:r>
    </w:p>
    <w:p w14:paraId="50526242" w14:textId="715F850F" w:rsidR="007D3FCF" w:rsidRDefault="007A4812">
      <w:proofErr w:type="gramStart"/>
      <w:r>
        <w:rPr>
          <w:rFonts w:ascii="Segoe UI" w:eastAsia="Segoe UI" w:hAnsi="Segoe UI"/>
          <w:sz w:val="24"/>
        </w:rPr>
        <w:t>Alors</w:t>
      </w:r>
      <w:proofErr w:type="gramEnd"/>
      <w:r>
        <w:rPr>
          <w:rFonts w:ascii="Segoe UI" w:eastAsia="Segoe UI" w:hAnsi="Segoe UI"/>
          <w:sz w:val="24"/>
        </w:rPr>
        <w:t xml:space="preserve"> que nous touchons du doigt cette nouvelle ère de l’IA, les contraintes de temps ou de ressources deviennent de l’histoire ancienne, et nous recevons la possibilité de rêver plus grand, d’innover plus vite et d’aller plus loin.</w:t>
      </w:r>
    </w:p>
    <w:p w14:paraId="03905160" w14:textId="77777777" w:rsidR="007D3FCF" w:rsidRDefault="007A4812">
      <w:r>
        <w:rPr>
          <w:rFonts w:ascii="Segoe UI" w:eastAsia="Segoe UI" w:hAnsi="Segoe UI"/>
          <w:b/>
          <w:i/>
          <w:sz w:val="24"/>
        </w:rPr>
        <w:t xml:space="preserve">[image à l'écran] L'IA </w:t>
      </w:r>
      <w:proofErr w:type="gramStart"/>
      <w:r>
        <w:rPr>
          <w:rFonts w:ascii="Segoe UI" w:eastAsia="Segoe UI" w:hAnsi="Segoe UI"/>
          <w:b/>
          <w:i/>
          <w:sz w:val="24"/>
        </w:rPr>
        <w:t>symbolisée ;</w:t>
      </w:r>
      <w:proofErr w:type="gramEnd"/>
      <w:r>
        <w:rPr>
          <w:rFonts w:ascii="Segoe UI" w:eastAsia="Segoe UI" w:hAnsi="Segoe UI"/>
          <w:b/>
          <w:i/>
          <w:sz w:val="24"/>
        </w:rPr>
        <w:t xml:space="preserve"> une personne ; 3 bulles avec un soleil, une fusée et un point d'exclamation</w:t>
      </w:r>
    </w:p>
    <w:p w14:paraId="528E89B8" w14:textId="77777777" w:rsidR="007D3FCF" w:rsidRDefault="007A4812">
      <w:r>
        <w:rPr>
          <w:rFonts w:ascii="Segoe UI" w:eastAsia="Segoe UI" w:hAnsi="Segoe UI"/>
          <w:sz w:val="24"/>
        </w:rPr>
        <w:t>L’essence de l’IA générative réside dans sa capacité à apprendre des schémas, à inventer des récits et des solutions qui parlent à tout le monde, et qui ont le pouvoir d’inspirer à l’échelle mondiale.</w:t>
      </w:r>
    </w:p>
    <w:p w14:paraId="41463A60" w14:textId="77777777" w:rsidR="007D3FCF" w:rsidRDefault="007A4812">
      <w:r>
        <w:rPr>
          <w:rFonts w:ascii="Segoe UI" w:eastAsia="Segoe UI" w:hAnsi="Segoe UI"/>
          <w:sz w:val="24"/>
        </w:rPr>
        <w:t>Alors, demandez-</w:t>
      </w:r>
      <w:proofErr w:type="gramStart"/>
      <w:r>
        <w:rPr>
          <w:rFonts w:ascii="Segoe UI" w:eastAsia="Segoe UI" w:hAnsi="Segoe UI"/>
          <w:sz w:val="24"/>
        </w:rPr>
        <w:t>vous :</w:t>
      </w:r>
      <w:proofErr w:type="gramEnd"/>
      <w:r>
        <w:rPr>
          <w:rFonts w:ascii="Segoe UI" w:eastAsia="Segoe UI" w:hAnsi="Segoe UI"/>
          <w:sz w:val="24"/>
        </w:rPr>
        <w:t xml:space="preserve"> Comment exploiterez-vous le pouvoir de l’IA générative pour redéfinir les limites de votre imagination ? La toile est vaste, la palette est sans fin et la prochaine innovation vous attend.</w:t>
      </w:r>
    </w:p>
    <w:p w14:paraId="3E3A493F" w14:textId="77777777" w:rsidR="007D3FCF" w:rsidRDefault="007A4812">
      <w:pPr>
        <w:rPr>
          <w:rFonts w:ascii="Segoe UI" w:eastAsia="Segoe UI" w:hAnsi="Segoe UI"/>
          <w:b/>
          <w:i/>
          <w:sz w:val="24"/>
        </w:rPr>
      </w:pPr>
      <w:r>
        <w:rPr>
          <w:rFonts w:ascii="Segoe UI" w:eastAsia="Segoe UI" w:hAnsi="Segoe UI"/>
          <w:b/>
          <w:i/>
          <w:sz w:val="24"/>
        </w:rPr>
        <w:t xml:space="preserve">[image à l'écran] « IA » dans un </w:t>
      </w:r>
      <w:proofErr w:type="gramStart"/>
      <w:r>
        <w:rPr>
          <w:rFonts w:ascii="Segoe UI" w:eastAsia="Segoe UI" w:hAnsi="Segoe UI"/>
          <w:b/>
          <w:i/>
          <w:sz w:val="24"/>
        </w:rPr>
        <w:t>cercle ;</w:t>
      </w:r>
      <w:proofErr w:type="gramEnd"/>
      <w:r>
        <w:rPr>
          <w:rFonts w:ascii="Segoe UI" w:eastAsia="Segoe UI" w:hAnsi="Segoe UI"/>
          <w:b/>
          <w:i/>
          <w:sz w:val="24"/>
        </w:rPr>
        <w:t xml:space="preserve"> texte visible</w:t>
      </w:r>
    </w:p>
    <w:p w14:paraId="339BD954" w14:textId="77777777" w:rsidR="001162B4" w:rsidRPr="001162B4" w:rsidRDefault="001162B4" w:rsidP="001162B4">
      <w:pPr>
        <w:keepNext/>
        <w:keepLines/>
        <w:shd w:val="clear" w:color="auto" w:fill="B8CE18"/>
        <w:suppressAutoHyphens/>
        <w:autoSpaceDN w:val="0"/>
        <w:spacing w:before="360" w:after="240" w:line="240" w:lineRule="auto"/>
        <w:outlineLvl w:val="1"/>
        <w:rPr>
          <w:rFonts w:ascii="Calibri Light" w:eastAsia="Calibri" w:hAnsi="Calibri Light" w:cs="Times New Roman"/>
          <w:color w:val="FFFFFF"/>
          <w:sz w:val="24"/>
          <w:szCs w:val="26"/>
        </w:rPr>
      </w:pPr>
      <w:r w:rsidRPr="001162B4">
        <w:rPr>
          <w:rFonts w:ascii="Calibri Light" w:eastAsia="Calibri" w:hAnsi="Calibri Light" w:cs="Times New Roman"/>
          <w:color w:val="FFFFFF"/>
          <w:sz w:val="24"/>
          <w:szCs w:val="26"/>
        </w:rPr>
        <w:lastRenderedPageBreak/>
        <w:t>Qu’est-ce qu’un modèle d’IA générative</w:t>
      </w:r>
    </w:p>
    <w:p w14:paraId="1400E2A2" w14:textId="760FD317" w:rsidR="001162B4" w:rsidRPr="001162B4" w:rsidRDefault="001162B4" w:rsidP="001162B4">
      <w:pPr>
        <w:rPr>
          <w:rFonts w:ascii="Segoe UI" w:eastAsia="Segoe UI" w:hAnsi="Segoe UI"/>
          <w:b/>
          <w:bCs/>
          <w:sz w:val="24"/>
        </w:rPr>
      </w:pPr>
      <w:r w:rsidRPr="001162B4">
        <w:rPr>
          <w:rFonts w:ascii="Segoe UI" w:eastAsia="Segoe UI" w:hAnsi="Segoe UI"/>
          <w:b/>
          <w:bCs/>
          <w:sz w:val="24"/>
        </w:rPr>
        <w:t xml:space="preserve">[image à l'écran] Texte affiché "Qu’est-ce qu’un modèle d’IA </w:t>
      </w:r>
      <w:proofErr w:type="gramStart"/>
      <w:r w:rsidRPr="001162B4">
        <w:rPr>
          <w:rFonts w:ascii="Segoe UI" w:eastAsia="Segoe UI" w:hAnsi="Segoe UI"/>
          <w:b/>
          <w:bCs/>
          <w:sz w:val="24"/>
        </w:rPr>
        <w:t>générative ?</w:t>
      </w:r>
      <w:proofErr w:type="gramEnd"/>
      <w:r w:rsidRPr="001162B4">
        <w:rPr>
          <w:rFonts w:ascii="Segoe UI" w:eastAsia="Segoe UI" w:hAnsi="Segoe UI"/>
          <w:b/>
          <w:bCs/>
          <w:sz w:val="24"/>
        </w:rPr>
        <w:t>"</w:t>
      </w:r>
    </w:p>
    <w:p w14:paraId="01032C9C" w14:textId="77777777" w:rsidR="001162B4" w:rsidRPr="001162B4" w:rsidRDefault="001162B4" w:rsidP="001162B4">
      <w:pPr>
        <w:rPr>
          <w:rFonts w:ascii="Segoe UI" w:eastAsia="Segoe UI" w:hAnsi="Segoe UI"/>
          <w:sz w:val="24"/>
        </w:rPr>
      </w:pPr>
      <w:r w:rsidRPr="001162B4">
        <w:rPr>
          <w:rFonts w:ascii="Segoe UI" w:eastAsia="Segoe UI" w:hAnsi="Segoe UI"/>
          <w:sz w:val="24"/>
        </w:rPr>
        <w:t xml:space="preserve">Voice over: Qu’est-ce qu’un modèle d’IA </w:t>
      </w:r>
      <w:proofErr w:type="gramStart"/>
      <w:r w:rsidRPr="001162B4">
        <w:rPr>
          <w:rFonts w:ascii="Segoe UI" w:eastAsia="Segoe UI" w:hAnsi="Segoe UI"/>
          <w:sz w:val="24"/>
        </w:rPr>
        <w:t>générative ?</w:t>
      </w:r>
      <w:proofErr w:type="gramEnd"/>
      <w:r w:rsidRPr="001162B4">
        <w:rPr>
          <w:rFonts w:ascii="Segoe UI" w:eastAsia="Segoe UI" w:hAnsi="Segoe UI"/>
          <w:sz w:val="24"/>
        </w:rPr>
        <w:t xml:space="preserve"> L’IA ou intelligence artificielle peut être conçue pour accomplir des tâches spécifiques. Cela peut inclure à peu près </w:t>
      </w:r>
      <w:proofErr w:type="gramStart"/>
      <w:r w:rsidRPr="001162B4">
        <w:rPr>
          <w:rFonts w:ascii="Segoe UI" w:eastAsia="Segoe UI" w:hAnsi="Segoe UI"/>
          <w:sz w:val="24"/>
        </w:rPr>
        <w:t>tout :</w:t>
      </w:r>
      <w:proofErr w:type="gramEnd"/>
      <w:r w:rsidRPr="001162B4">
        <w:rPr>
          <w:rFonts w:ascii="Segoe UI" w:eastAsia="Segoe UI" w:hAnsi="Segoe UI"/>
          <w:sz w:val="24"/>
        </w:rPr>
        <w:t xml:space="preserve"> des voitures autonomes aux prévisions météo en passant par les assistants virtuels.</w:t>
      </w:r>
    </w:p>
    <w:p w14:paraId="71D30248" w14:textId="77777777" w:rsidR="001162B4" w:rsidRPr="001162B4" w:rsidRDefault="001162B4" w:rsidP="001162B4">
      <w:pPr>
        <w:rPr>
          <w:rFonts w:ascii="Segoe UI" w:eastAsia="Segoe UI" w:hAnsi="Segoe UI"/>
          <w:b/>
          <w:bCs/>
          <w:sz w:val="24"/>
        </w:rPr>
      </w:pPr>
      <w:r w:rsidRPr="001162B4">
        <w:rPr>
          <w:rFonts w:ascii="Segoe UI" w:eastAsia="Segoe UI" w:hAnsi="Segoe UI"/>
          <w:b/>
          <w:bCs/>
          <w:sz w:val="24"/>
        </w:rPr>
        <w:t>[image à l'écran] IA liée aux images d'objets</w:t>
      </w:r>
    </w:p>
    <w:p w14:paraId="470B8B67" w14:textId="77777777" w:rsidR="001162B4" w:rsidRPr="001162B4" w:rsidRDefault="001162B4" w:rsidP="001162B4">
      <w:pPr>
        <w:rPr>
          <w:rFonts w:ascii="Segoe UI" w:eastAsia="Segoe UI" w:hAnsi="Segoe UI"/>
          <w:sz w:val="24"/>
        </w:rPr>
      </w:pPr>
      <w:r w:rsidRPr="001162B4">
        <w:rPr>
          <w:rFonts w:ascii="Segoe UI" w:eastAsia="Segoe UI" w:hAnsi="Segoe UI"/>
          <w:sz w:val="24"/>
        </w:rPr>
        <w:t>Les modèles d’IA sont comme le cerveau des systèmes d’intelligence artificielle. Ces modèles sont des structures mathématiques qui apprennent des motifs de données en utilisant des algorithmes. Il existe différents types de modèles d’IA et leurs capacités varient.</w:t>
      </w:r>
    </w:p>
    <w:p w14:paraId="20EFCE8E" w14:textId="77777777" w:rsidR="001162B4" w:rsidRPr="001162B4" w:rsidRDefault="001162B4" w:rsidP="001162B4">
      <w:pPr>
        <w:rPr>
          <w:rFonts w:ascii="Segoe UI" w:eastAsia="Segoe UI" w:hAnsi="Segoe UI"/>
          <w:b/>
          <w:bCs/>
          <w:sz w:val="24"/>
        </w:rPr>
      </w:pPr>
      <w:r w:rsidRPr="001162B4">
        <w:rPr>
          <w:rFonts w:ascii="Segoe UI" w:eastAsia="Segoe UI" w:hAnsi="Segoe UI"/>
          <w:b/>
          <w:bCs/>
          <w:sz w:val="24"/>
        </w:rPr>
        <w:t xml:space="preserve">[image à l'écran] Un cercle transmet des </w:t>
      </w:r>
      <w:proofErr w:type="gramStart"/>
      <w:r w:rsidRPr="001162B4">
        <w:rPr>
          <w:rFonts w:ascii="Segoe UI" w:eastAsia="Segoe UI" w:hAnsi="Segoe UI"/>
          <w:b/>
          <w:bCs/>
          <w:sz w:val="24"/>
        </w:rPr>
        <w:t>informations</w:t>
      </w:r>
      <w:proofErr w:type="gramEnd"/>
      <w:r w:rsidRPr="001162B4">
        <w:rPr>
          <w:rFonts w:ascii="Segoe UI" w:eastAsia="Segoe UI" w:hAnsi="Segoe UI"/>
          <w:b/>
          <w:bCs/>
          <w:sz w:val="24"/>
        </w:rPr>
        <w:t xml:space="preserve"> vers le système d'IA.</w:t>
      </w:r>
    </w:p>
    <w:p w14:paraId="2AD3D2C9" w14:textId="77777777" w:rsidR="001162B4" w:rsidRPr="001162B4" w:rsidRDefault="001162B4" w:rsidP="001162B4">
      <w:pPr>
        <w:rPr>
          <w:rFonts w:ascii="Segoe UI" w:eastAsia="Segoe UI" w:hAnsi="Segoe UI"/>
          <w:sz w:val="24"/>
        </w:rPr>
      </w:pPr>
      <w:r w:rsidRPr="001162B4">
        <w:rPr>
          <w:rFonts w:ascii="Segoe UI" w:eastAsia="Segoe UI" w:hAnsi="Segoe UI"/>
          <w:sz w:val="24"/>
        </w:rPr>
        <w:t xml:space="preserve">D’un côté, certains modèles d’IA sont conçus pour classer ou identifier des </w:t>
      </w:r>
      <w:proofErr w:type="gramStart"/>
      <w:r w:rsidRPr="001162B4">
        <w:rPr>
          <w:rFonts w:ascii="Segoe UI" w:eastAsia="Segoe UI" w:hAnsi="Segoe UI"/>
          <w:sz w:val="24"/>
        </w:rPr>
        <w:t>informations</w:t>
      </w:r>
      <w:proofErr w:type="gramEnd"/>
      <w:r w:rsidRPr="001162B4">
        <w:rPr>
          <w:rFonts w:ascii="Segoe UI" w:eastAsia="Segoe UI" w:hAnsi="Segoe UI"/>
          <w:sz w:val="24"/>
        </w:rPr>
        <w:t xml:space="preserve"> en fonction des données sur lesquelles ils ont été formés. Ces modèles sont souvent utilisés dans des applications comme la reconnaissance d’images ou la détection de spams.</w:t>
      </w:r>
    </w:p>
    <w:p w14:paraId="1B4A4183" w14:textId="77777777" w:rsidR="001162B4" w:rsidRPr="001162B4" w:rsidRDefault="001162B4" w:rsidP="001162B4">
      <w:pPr>
        <w:rPr>
          <w:rFonts w:ascii="Segoe UI" w:eastAsia="Segoe UI" w:hAnsi="Segoe UI"/>
          <w:b/>
          <w:bCs/>
          <w:sz w:val="24"/>
        </w:rPr>
      </w:pPr>
      <w:r w:rsidRPr="001162B4">
        <w:rPr>
          <w:rFonts w:ascii="Segoe UI" w:eastAsia="Segoe UI" w:hAnsi="Segoe UI"/>
          <w:b/>
          <w:bCs/>
          <w:sz w:val="24"/>
        </w:rPr>
        <w:t xml:space="preserve">[image à l'écran] Le cercle </w:t>
      </w:r>
      <w:proofErr w:type="gramStart"/>
      <w:r w:rsidRPr="001162B4">
        <w:rPr>
          <w:rFonts w:ascii="Segoe UI" w:eastAsia="Segoe UI" w:hAnsi="Segoe UI"/>
          <w:b/>
          <w:bCs/>
          <w:sz w:val="24"/>
        </w:rPr>
        <w:t>s'agrandit ;</w:t>
      </w:r>
      <w:proofErr w:type="gramEnd"/>
      <w:r w:rsidRPr="001162B4">
        <w:rPr>
          <w:rFonts w:ascii="Segoe UI" w:eastAsia="Segoe UI" w:hAnsi="Segoe UI"/>
          <w:b/>
          <w:bCs/>
          <w:sz w:val="24"/>
        </w:rPr>
        <w:t xml:space="preserve"> une loupe sur une image</w:t>
      </w:r>
    </w:p>
    <w:p w14:paraId="0AC005ED" w14:textId="77777777" w:rsidR="001162B4" w:rsidRPr="00535761" w:rsidRDefault="001162B4" w:rsidP="001162B4">
      <w:pPr>
        <w:rPr>
          <w:rFonts w:ascii="Segoe UI" w:eastAsia="Segoe UI" w:hAnsi="Segoe UI"/>
          <w:sz w:val="24"/>
          <w:lang w:val="de-DE"/>
        </w:rPr>
      </w:pPr>
      <w:r w:rsidRPr="001162B4">
        <w:rPr>
          <w:rFonts w:ascii="Segoe UI" w:eastAsia="Segoe UI" w:hAnsi="Segoe UI"/>
          <w:sz w:val="24"/>
        </w:rPr>
        <w:t xml:space="preserve">D’un autre côté, les modèles d’IA générative sont un type d’IA qui génère de nouveaux contenus. </w:t>
      </w:r>
      <w:r w:rsidRPr="00535761">
        <w:rPr>
          <w:rFonts w:ascii="Segoe UI" w:eastAsia="Segoe UI" w:hAnsi="Segoe UI"/>
          <w:sz w:val="24"/>
          <w:lang w:val="de-DE"/>
        </w:rPr>
        <w:t>Cela pourrait être du texte, des images et même de la musique.</w:t>
      </w:r>
    </w:p>
    <w:p w14:paraId="03B00595" w14:textId="77777777" w:rsidR="001162B4" w:rsidRPr="00535761" w:rsidRDefault="001162B4" w:rsidP="001162B4">
      <w:pPr>
        <w:rPr>
          <w:rFonts w:ascii="Segoe UI" w:eastAsia="Segoe UI" w:hAnsi="Segoe UI"/>
          <w:sz w:val="24"/>
          <w:lang w:val="de-DE"/>
        </w:rPr>
      </w:pPr>
      <w:r w:rsidRPr="00535761">
        <w:rPr>
          <w:rFonts w:ascii="Segoe UI" w:eastAsia="Segoe UI" w:hAnsi="Segoe UI"/>
          <w:sz w:val="24"/>
          <w:lang w:val="de-DE"/>
        </w:rPr>
        <w:t>Le modèle GPT, ou Generative Pre-trained Transformer (Transformeur génératif pré-entraîné, en français), est l’un de ces modèles d’IA générative.</w:t>
      </w:r>
    </w:p>
    <w:p w14:paraId="12D2C640" w14:textId="77777777" w:rsidR="001162B4" w:rsidRPr="001162B4" w:rsidRDefault="001162B4" w:rsidP="001162B4">
      <w:pPr>
        <w:rPr>
          <w:rFonts w:ascii="Segoe UI" w:eastAsia="Segoe UI" w:hAnsi="Segoe UI"/>
          <w:b/>
          <w:bCs/>
          <w:sz w:val="24"/>
        </w:rPr>
      </w:pPr>
      <w:r w:rsidRPr="001162B4">
        <w:rPr>
          <w:rFonts w:ascii="Segoe UI" w:eastAsia="Segoe UI" w:hAnsi="Segoe UI"/>
          <w:b/>
          <w:bCs/>
          <w:sz w:val="24"/>
        </w:rPr>
        <w:t>[image à l'écran] IA connectée à GPT</w:t>
      </w:r>
    </w:p>
    <w:p w14:paraId="3B0C43AA" w14:textId="77777777" w:rsidR="001162B4" w:rsidRPr="001162B4" w:rsidRDefault="001162B4" w:rsidP="001162B4">
      <w:pPr>
        <w:rPr>
          <w:rFonts w:ascii="Segoe UI" w:eastAsia="Segoe UI" w:hAnsi="Segoe UI"/>
          <w:sz w:val="24"/>
        </w:rPr>
      </w:pPr>
      <w:r w:rsidRPr="001162B4">
        <w:rPr>
          <w:rFonts w:ascii="Segoe UI" w:eastAsia="Segoe UI" w:hAnsi="Segoe UI"/>
          <w:sz w:val="24"/>
        </w:rPr>
        <w:t>Les modèles GPT sont capables de comprendre le contexte et de faire des prédictions, c’est pourquoi ils sont utilisés dans des applications comme l’aide à la rédaction de texte, la traduction et l’assistance au codage.</w:t>
      </w:r>
    </w:p>
    <w:p w14:paraId="608CB65C" w14:textId="77777777" w:rsidR="001162B4" w:rsidRPr="001162B4" w:rsidRDefault="001162B4" w:rsidP="001162B4">
      <w:pPr>
        <w:rPr>
          <w:rFonts w:ascii="Segoe UI" w:eastAsia="Segoe UI" w:hAnsi="Segoe UI"/>
          <w:b/>
          <w:bCs/>
          <w:sz w:val="24"/>
        </w:rPr>
      </w:pPr>
      <w:r w:rsidRPr="001162B4">
        <w:rPr>
          <w:rFonts w:ascii="Segoe UI" w:eastAsia="Segoe UI" w:hAnsi="Segoe UI"/>
          <w:b/>
          <w:bCs/>
          <w:sz w:val="24"/>
        </w:rPr>
        <w:t>[image à l'écran] Connecté à diverses sources d’information</w:t>
      </w:r>
    </w:p>
    <w:p w14:paraId="113CCCF4" w14:textId="77777777" w:rsidR="001162B4" w:rsidRPr="001162B4" w:rsidRDefault="001162B4" w:rsidP="001162B4">
      <w:pPr>
        <w:rPr>
          <w:rFonts w:ascii="Segoe UI" w:eastAsia="Segoe UI" w:hAnsi="Segoe UI"/>
          <w:sz w:val="24"/>
        </w:rPr>
      </w:pPr>
      <w:r w:rsidRPr="001162B4">
        <w:rPr>
          <w:rFonts w:ascii="Segoe UI" w:eastAsia="Segoe UI" w:hAnsi="Segoe UI"/>
          <w:sz w:val="24"/>
        </w:rPr>
        <w:lastRenderedPageBreak/>
        <w:t xml:space="preserve">La façon dont nous utilisons un modèle d’IA générative dépend entièrement de nos connaissances techniques. Utilisons l’analogie du jardinage pour illustrer ce </w:t>
      </w:r>
      <w:proofErr w:type="gramStart"/>
      <w:r w:rsidRPr="001162B4">
        <w:rPr>
          <w:rFonts w:ascii="Segoe UI" w:eastAsia="Segoe UI" w:hAnsi="Segoe UI"/>
          <w:sz w:val="24"/>
        </w:rPr>
        <w:t>propos :</w:t>
      </w:r>
      <w:proofErr w:type="gramEnd"/>
    </w:p>
    <w:p w14:paraId="648F64D6" w14:textId="77777777" w:rsidR="001162B4" w:rsidRPr="001162B4" w:rsidRDefault="001162B4" w:rsidP="001162B4">
      <w:pPr>
        <w:rPr>
          <w:rFonts w:ascii="Segoe UI" w:eastAsia="Segoe UI" w:hAnsi="Segoe UI"/>
          <w:b/>
          <w:bCs/>
          <w:sz w:val="24"/>
        </w:rPr>
      </w:pPr>
      <w:r w:rsidRPr="001162B4">
        <w:rPr>
          <w:rFonts w:ascii="Segoe UI" w:eastAsia="Segoe UI" w:hAnsi="Segoe UI"/>
          <w:b/>
          <w:bCs/>
          <w:sz w:val="24"/>
        </w:rPr>
        <w:t>[image à l'écran] Connecté à une personne qui réfléchit à différents sujets</w:t>
      </w:r>
    </w:p>
    <w:p w14:paraId="6C1C486C" w14:textId="77777777" w:rsidR="001162B4" w:rsidRPr="001162B4" w:rsidRDefault="001162B4" w:rsidP="001162B4">
      <w:pPr>
        <w:rPr>
          <w:rFonts w:ascii="Segoe UI" w:eastAsia="Segoe UI" w:hAnsi="Segoe UI"/>
          <w:sz w:val="24"/>
        </w:rPr>
      </w:pPr>
      <w:r w:rsidRPr="001162B4">
        <w:rPr>
          <w:rFonts w:ascii="Segoe UI" w:eastAsia="Segoe UI" w:hAnsi="Segoe UI"/>
          <w:sz w:val="24"/>
        </w:rPr>
        <w:t>Scénario un - le paysagiste</w:t>
      </w:r>
    </w:p>
    <w:p w14:paraId="1413398B" w14:textId="77777777" w:rsidR="001162B4" w:rsidRPr="001162B4" w:rsidRDefault="001162B4" w:rsidP="001162B4">
      <w:pPr>
        <w:rPr>
          <w:rFonts w:ascii="Segoe UI" w:eastAsia="Segoe UI" w:hAnsi="Segoe UI"/>
          <w:sz w:val="24"/>
        </w:rPr>
      </w:pPr>
      <w:r w:rsidRPr="001162B4">
        <w:rPr>
          <w:rFonts w:ascii="Segoe UI" w:eastAsia="Segoe UI" w:hAnsi="Segoe UI"/>
          <w:sz w:val="24"/>
        </w:rPr>
        <w:t>Tout comme un paysagiste utilise ses connaissances en jardinage pour planifier et cultiver un jardin, une équipe d’experts en technologie, comme des ingénieurs logiciels, peut créer un modèle d’IA générative, puis le personnaliser pour des tâches complexes.</w:t>
      </w:r>
    </w:p>
    <w:p w14:paraId="409348F6" w14:textId="77777777" w:rsidR="001162B4" w:rsidRPr="001162B4" w:rsidRDefault="001162B4" w:rsidP="001162B4">
      <w:pPr>
        <w:rPr>
          <w:rFonts w:ascii="Segoe UI" w:eastAsia="Segoe UI" w:hAnsi="Segoe UI"/>
          <w:sz w:val="24"/>
        </w:rPr>
      </w:pPr>
      <w:r w:rsidRPr="001162B4">
        <w:rPr>
          <w:rFonts w:ascii="Segoe UI" w:eastAsia="Segoe UI" w:hAnsi="Segoe UI"/>
          <w:sz w:val="24"/>
        </w:rPr>
        <w:t>Scénario deux - le jardinier amateur</w:t>
      </w:r>
    </w:p>
    <w:p w14:paraId="6D62D96F" w14:textId="77777777" w:rsidR="001162B4" w:rsidRPr="001162B4" w:rsidRDefault="001162B4" w:rsidP="001162B4">
      <w:pPr>
        <w:rPr>
          <w:rFonts w:ascii="Segoe UI" w:eastAsia="Segoe UI" w:hAnsi="Segoe UI"/>
          <w:sz w:val="24"/>
        </w:rPr>
      </w:pPr>
      <w:r w:rsidRPr="001162B4">
        <w:rPr>
          <w:rFonts w:ascii="Segoe UI" w:eastAsia="Segoe UI" w:hAnsi="Segoe UI"/>
          <w:sz w:val="24"/>
        </w:rPr>
        <w:t>Le jardinier amateur, lui, pourrait utiliser un mélange de graines et de jeunes plantes pour cultiver un jardin en suivant quelques conseils, mais aussi en expérimentant.</w:t>
      </w:r>
    </w:p>
    <w:p w14:paraId="043C6FE3" w14:textId="77777777" w:rsidR="001162B4" w:rsidRPr="001162B4" w:rsidRDefault="001162B4" w:rsidP="001162B4">
      <w:pPr>
        <w:rPr>
          <w:rFonts w:ascii="Segoe UI" w:eastAsia="Segoe UI" w:hAnsi="Segoe UI"/>
          <w:sz w:val="24"/>
        </w:rPr>
      </w:pPr>
      <w:r w:rsidRPr="001162B4">
        <w:rPr>
          <w:rFonts w:ascii="Segoe UI" w:eastAsia="Segoe UI" w:hAnsi="Segoe UI"/>
          <w:sz w:val="24"/>
        </w:rPr>
        <w:t xml:space="preserve">De la même façon, quelqu’un avec des connaissances technologiques de base pourrait utiliser des modèles préexistants provenant de dépôts libres, comme la plateforme GitHub pour le développement de logiciels collaboratifs, et les modifier </w:t>
      </w:r>
      <w:proofErr w:type="gramStart"/>
      <w:r w:rsidRPr="001162B4">
        <w:rPr>
          <w:rFonts w:ascii="Segoe UI" w:eastAsia="Segoe UI" w:hAnsi="Segoe UI"/>
          <w:sz w:val="24"/>
        </w:rPr>
        <w:t>pour</w:t>
      </w:r>
      <w:proofErr w:type="gramEnd"/>
      <w:r w:rsidRPr="001162B4">
        <w:rPr>
          <w:rFonts w:ascii="Segoe UI" w:eastAsia="Segoe UI" w:hAnsi="Segoe UI"/>
          <w:sz w:val="24"/>
        </w:rPr>
        <w:t xml:space="preserve"> répondre à son projet ou à ses besoins personnels.</w:t>
      </w:r>
    </w:p>
    <w:p w14:paraId="1D9D14FC" w14:textId="77777777" w:rsidR="001162B4" w:rsidRPr="001162B4" w:rsidRDefault="001162B4" w:rsidP="001162B4">
      <w:pPr>
        <w:rPr>
          <w:rFonts w:ascii="Segoe UI" w:eastAsia="Segoe UI" w:hAnsi="Segoe UI"/>
          <w:sz w:val="24"/>
        </w:rPr>
      </w:pPr>
      <w:r w:rsidRPr="001162B4">
        <w:rPr>
          <w:rFonts w:ascii="Segoe UI" w:eastAsia="Segoe UI" w:hAnsi="Segoe UI"/>
          <w:sz w:val="24"/>
        </w:rPr>
        <w:t>Scénario trois - l’amateur de plantes d’intérieur</w:t>
      </w:r>
    </w:p>
    <w:p w14:paraId="2E3ABFE5" w14:textId="77777777" w:rsidR="001162B4" w:rsidRPr="001162B4" w:rsidRDefault="001162B4" w:rsidP="001162B4">
      <w:pPr>
        <w:rPr>
          <w:rFonts w:ascii="Segoe UI" w:eastAsia="Segoe UI" w:hAnsi="Segoe UI"/>
          <w:sz w:val="24"/>
        </w:rPr>
      </w:pPr>
      <w:r w:rsidRPr="001162B4">
        <w:rPr>
          <w:rFonts w:ascii="Segoe UI" w:eastAsia="Segoe UI" w:hAnsi="Segoe UI"/>
          <w:sz w:val="24"/>
        </w:rPr>
        <w:t xml:space="preserve">Une personne qui commence avec un simple kit de plantes d’intérieur accompagné d’instructions faciles est comme </w:t>
      </w:r>
      <w:proofErr w:type="gramStart"/>
      <w:r w:rsidRPr="001162B4">
        <w:rPr>
          <w:rFonts w:ascii="Segoe UI" w:eastAsia="Segoe UI" w:hAnsi="Segoe UI"/>
          <w:sz w:val="24"/>
        </w:rPr>
        <w:t>un profane</w:t>
      </w:r>
      <w:proofErr w:type="gramEnd"/>
      <w:r w:rsidRPr="001162B4">
        <w:rPr>
          <w:rFonts w:ascii="Segoe UI" w:eastAsia="Segoe UI" w:hAnsi="Segoe UI"/>
          <w:sz w:val="24"/>
        </w:rPr>
        <w:t xml:space="preserve"> qui veut utiliser les avantages de l’IA générative.</w:t>
      </w:r>
    </w:p>
    <w:p w14:paraId="1EE07E73" w14:textId="77777777" w:rsidR="001162B4" w:rsidRPr="001162B4" w:rsidRDefault="001162B4" w:rsidP="001162B4">
      <w:pPr>
        <w:rPr>
          <w:rFonts w:ascii="Segoe UI" w:eastAsia="Segoe UI" w:hAnsi="Segoe UI"/>
          <w:sz w:val="24"/>
        </w:rPr>
      </w:pPr>
      <w:r w:rsidRPr="001162B4">
        <w:rPr>
          <w:rFonts w:ascii="Segoe UI" w:eastAsia="Segoe UI" w:hAnsi="Segoe UI"/>
          <w:sz w:val="24"/>
        </w:rPr>
        <w:t>Elle peut facilement accéder à des services en ligne comme Microsoft Copilot, sans avoir besoin d’une expertise technique approfondie. Cependant, une compréhension basique de la technologie peut améliorer son expérience utilisateur.</w:t>
      </w:r>
    </w:p>
    <w:p w14:paraId="255FB57B" w14:textId="77777777" w:rsidR="001162B4" w:rsidRPr="001162B4" w:rsidRDefault="001162B4" w:rsidP="001162B4">
      <w:pPr>
        <w:rPr>
          <w:rFonts w:ascii="Segoe UI" w:eastAsia="Segoe UI" w:hAnsi="Segoe UI"/>
          <w:b/>
          <w:bCs/>
          <w:sz w:val="24"/>
        </w:rPr>
      </w:pPr>
      <w:r w:rsidRPr="001162B4">
        <w:rPr>
          <w:rFonts w:ascii="Segoe UI" w:eastAsia="Segoe UI" w:hAnsi="Segoe UI"/>
          <w:b/>
          <w:bCs/>
          <w:sz w:val="24"/>
        </w:rPr>
        <w:t>[image à l'écran] Fenêtre d'invite de Copilot.</w:t>
      </w:r>
    </w:p>
    <w:p w14:paraId="0D755DFE" w14:textId="63C1EFE5" w:rsidR="001162B4" w:rsidRDefault="001162B4" w:rsidP="001162B4">
      <w:pPr>
        <w:rPr>
          <w:rFonts w:ascii="Segoe UI" w:eastAsia="Segoe UI" w:hAnsi="Segoe UI"/>
          <w:sz w:val="24"/>
        </w:rPr>
      </w:pPr>
      <w:r w:rsidRPr="001162B4">
        <w:rPr>
          <w:rFonts w:ascii="Segoe UI" w:eastAsia="Segoe UI" w:hAnsi="Segoe UI"/>
          <w:sz w:val="24"/>
        </w:rPr>
        <w:lastRenderedPageBreak/>
        <w:t>Dans tous ces scénarios, le niveau de contrôle des résultats du modèle d’IA générative dépend de vous.</w:t>
      </w:r>
    </w:p>
    <w:p w14:paraId="01F00275" w14:textId="77777777" w:rsidR="001162B4" w:rsidRPr="001162B4" w:rsidRDefault="001162B4" w:rsidP="001162B4">
      <w:pPr>
        <w:rPr>
          <w:rFonts w:ascii="Segoe UI" w:eastAsia="Segoe UI" w:hAnsi="Segoe UI"/>
          <w:sz w:val="24"/>
        </w:rPr>
      </w:pPr>
      <w:r w:rsidRPr="001162B4">
        <w:rPr>
          <w:rFonts w:ascii="Segoe UI" w:eastAsia="Segoe UI" w:hAnsi="Segoe UI"/>
          <w:b/>
          <w:i/>
          <w:sz w:val="24"/>
        </w:rPr>
        <w:t>[image à l'écran] Plusieurs personnes, différents types de jardinages</w:t>
      </w:r>
    </w:p>
    <w:p w14:paraId="5571BC11" w14:textId="77777777" w:rsidR="001162B4" w:rsidRPr="001162B4" w:rsidRDefault="001162B4" w:rsidP="001162B4">
      <w:pPr>
        <w:rPr>
          <w:rFonts w:ascii="Segoe UI" w:eastAsia="Segoe UI" w:hAnsi="Segoe UI"/>
          <w:sz w:val="24"/>
        </w:rPr>
      </w:pPr>
    </w:p>
    <w:sectPr w:rsidR="001162B4" w:rsidRPr="001162B4" w:rsidSect="00034616">
      <w:footerReference w:type="defaul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0382A3" w14:textId="77777777" w:rsidR="00173E64" w:rsidRDefault="00173E64" w:rsidP="00173E64">
      <w:pPr>
        <w:spacing w:after="0" w:line="240" w:lineRule="auto"/>
      </w:pPr>
      <w:r>
        <w:separator/>
      </w:r>
    </w:p>
  </w:endnote>
  <w:endnote w:type="continuationSeparator" w:id="0">
    <w:p w14:paraId="2B0FB4F1" w14:textId="77777777" w:rsidR="00173E64" w:rsidRDefault="00173E64" w:rsidP="00173E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24034945"/>
      <w:docPartObj>
        <w:docPartGallery w:val="Page Numbers (Bottom of Page)"/>
        <w:docPartUnique/>
      </w:docPartObj>
    </w:sdtPr>
    <w:sdtEndPr/>
    <w:sdtContent>
      <w:p w14:paraId="42D5971E" w14:textId="77777777" w:rsidR="00A753A4" w:rsidRDefault="00A753A4">
        <w:pPr>
          <w:pStyle w:val="Fuzeile"/>
          <w:jc w:val="right"/>
        </w:pPr>
        <w:r>
          <w:fldChar w:fldCharType="begin"/>
        </w:r>
        <w:r>
          <w:instrText>PAGE   \* MERGEFORMAT</w:instrText>
        </w:r>
        <w:r>
          <w:fldChar w:fldCharType="separate"/>
        </w:r>
        <w:r w:rsidRPr="00A753A4">
          <w:t>2</w:t>
        </w:r>
        <w:r>
          <w:fldChar w:fldCharType="end"/>
        </w:r>
      </w:p>
    </w:sdtContent>
  </w:sdt>
  <w:p w14:paraId="39E5BAA6" w14:textId="77777777" w:rsidR="00A753A4" w:rsidRPr="00B96C78" w:rsidRDefault="00A753A4" w:rsidP="00A753A4">
    <w:pPr>
      <w:tabs>
        <w:tab w:val="center" w:pos="4680"/>
        <w:tab w:val="right" w:pos="9360"/>
      </w:tabs>
      <w:spacing w:after="0" w:line="240" w:lineRule="auto"/>
      <w:rPr>
        <w:rFonts w:ascii="Calibri" w:eastAsia="Malgun Gothic" w:hAnsi="Calibri" w:cs="Arial"/>
        <w:sz w:val="20"/>
        <w:szCs w:val="20"/>
      </w:rPr>
    </w:pPr>
    <w:r w:rsidRPr="00B96C78">
      <w:rPr>
        <w:rFonts w:ascii="Cambria" w:eastAsia="MS Mincho" w:hAnsi="Cambria" w:cs="Times New Roman"/>
        <w:noProof/>
      </w:rPr>
      <w:drawing>
        <wp:anchor distT="0" distB="0" distL="114300" distR="114300" simplePos="0" relativeHeight="251658240" behindDoc="0" locked="0" layoutInCell="1" allowOverlap="1" wp14:anchorId="6883F6F2" wp14:editId="29A5801A">
          <wp:simplePos x="0" y="0"/>
          <wp:positionH relativeFrom="margin">
            <wp:align>left</wp:align>
          </wp:positionH>
          <wp:positionV relativeFrom="paragraph">
            <wp:posOffset>381000</wp:posOffset>
          </wp:positionV>
          <wp:extent cx="707390" cy="249555"/>
          <wp:effectExtent l="0" t="0" r="0" b="0"/>
          <wp:wrapNone/>
          <wp:docPr id="3" name="Grafik 27" descr="Ein Bild, das Text, Billardkugel, Kreis, Symbol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7" descr="Ein Bild, das Text, Billardkugel, Kreis, Symbol enthält.&#10;&#10;KI-generierte Inhalte können fehlerhaft sei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7390" cy="249555"/>
                  </a:xfrm>
                  <a:prstGeom prst="rect">
                    <a:avLst/>
                  </a:prstGeom>
                  <a:noFill/>
                </pic:spPr>
              </pic:pic>
            </a:graphicData>
          </a:graphic>
          <wp14:sizeRelH relativeFrom="margin">
            <wp14:pctWidth>0</wp14:pctWidth>
          </wp14:sizeRelH>
          <wp14:sizeRelV relativeFrom="margin">
            <wp14:pctHeight>0</wp14:pctHeight>
          </wp14:sizeRelV>
        </wp:anchor>
      </w:drawing>
    </w:r>
    <w:r w:rsidRPr="00B96C78">
      <w:rPr>
        <w:rFonts w:ascii="Calibri" w:eastAsia="Malgun Gothic" w:hAnsi="Calibri" w:cs="Arial"/>
        <w:sz w:val="20"/>
        <w:szCs w:val="20"/>
      </w:rPr>
      <w:t xml:space="preserve">Créé dans le cadre de « AI-Fitness », une initiative de qualification de Microsoft Deutschland GmbH. Pour en savoir </w:t>
    </w:r>
    <w:proofErr w:type="gramStart"/>
    <w:r w:rsidRPr="00B96C78">
      <w:rPr>
        <w:rFonts w:ascii="Calibri" w:eastAsia="Malgun Gothic" w:hAnsi="Calibri" w:cs="Arial"/>
        <w:sz w:val="20"/>
        <w:szCs w:val="20"/>
      </w:rPr>
      <w:t>plus :</w:t>
    </w:r>
    <w:proofErr w:type="gramEnd"/>
    <w:r>
      <w:rPr>
        <w:rFonts w:ascii="Calibri" w:eastAsia="Malgun Gothic" w:hAnsi="Calibri" w:cs="Arial"/>
        <w:sz w:val="20"/>
        <w:szCs w:val="20"/>
      </w:rPr>
      <w:t xml:space="preserve"> </w:t>
    </w:r>
    <w:r w:rsidRPr="00B96C78">
      <w:rPr>
        <w:rFonts w:ascii="Calibri" w:eastAsia="Malgun Gothic" w:hAnsi="Calibri" w:cs="Arial"/>
        <w:sz w:val="20"/>
        <w:szCs w:val="20"/>
      </w:rPr>
      <w:t>ai-fitness.ch</w:t>
    </w:r>
    <w:r>
      <w:rPr>
        <w:rFonts w:ascii="Calibri" w:eastAsia="Malgun Gothic" w:hAnsi="Calibri" w:cs="Arial"/>
        <w:sz w:val="20"/>
        <w:szCs w:val="20"/>
      </w:rPr>
      <w:t>/fr</w:t>
    </w:r>
    <w:r w:rsidRPr="00B96C78">
      <w:rPr>
        <w:rFonts w:ascii="Calibri" w:eastAsia="Malgun Gothic" w:hAnsi="Calibri" w:cs="Arial"/>
        <w:sz w:val="20"/>
        <w:szCs w:val="20"/>
      </w:rPr>
      <w:t xml:space="preserve">                                                                                     </w:t>
    </w:r>
  </w:p>
  <w:p w14:paraId="3D3655BD" w14:textId="77777777" w:rsidR="00A753A4" w:rsidRPr="00B96C78" w:rsidRDefault="00A753A4" w:rsidP="00A753A4">
    <w:pPr>
      <w:tabs>
        <w:tab w:val="center" w:pos="4680"/>
        <w:tab w:val="right" w:pos="9360"/>
      </w:tabs>
      <w:spacing w:after="0" w:line="240" w:lineRule="auto"/>
      <w:rPr>
        <w:rFonts w:ascii="Cambria" w:eastAsia="MS Mincho" w:hAnsi="Cambria" w:cs="Times New Roman"/>
      </w:rPr>
    </w:pPr>
  </w:p>
  <w:p w14:paraId="16477222" w14:textId="77777777" w:rsidR="00173E64" w:rsidRDefault="00173E6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EFBACD" w14:textId="77777777" w:rsidR="00173E64" w:rsidRDefault="00173E64" w:rsidP="00173E64">
      <w:pPr>
        <w:spacing w:after="0" w:line="240" w:lineRule="auto"/>
      </w:pPr>
      <w:r>
        <w:separator/>
      </w:r>
    </w:p>
  </w:footnote>
  <w:footnote w:type="continuationSeparator" w:id="0">
    <w:p w14:paraId="226A174E" w14:textId="77777777" w:rsidR="00173E64" w:rsidRDefault="00173E64" w:rsidP="00173E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ennumm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ennumm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Aufzhlungszeichen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Aufzhlungszeichen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ennumm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Aufzhlungszeichen"/>
      <w:lvlText w:val=""/>
      <w:lvlJc w:val="left"/>
      <w:pPr>
        <w:tabs>
          <w:tab w:val="num" w:pos="360"/>
        </w:tabs>
        <w:ind w:left="360" w:hanging="360"/>
      </w:pPr>
      <w:rPr>
        <w:rFonts w:ascii="Symbol" w:hAnsi="Symbol" w:hint="default"/>
      </w:rPr>
    </w:lvl>
  </w:abstractNum>
  <w:num w:numId="1" w16cid:durableId="1367676928">
    <w:abstractNumId w:val="8"/>
  </w:num>
  <w:num w:numId="2" w16cid:durableId="601373939">
    <w:abstractNumId w:val="6"/>
  </w:num>
  <w:num w:numId="3" w16cid:durableId="1029717621">
    <w:abstractNumId w:val="5"/>
  </w:num>
  <w:num w:numId="4" w16cid:durableId="1242567633">
    <w:abstractNumId w:val="4"/>
  </w:num>
  <w:num w:numId="5" w16cid:durableId="1438596416">
    <w:abstractNumId w:val="7"/>
  </w:num>
  <w:num w:numId="6" w16cid:durableId="1527593469">
    <w:abstractNumId w:val="3"/>
  </w:num>
  <w:num w:numId="7" w16cid:durableId="1999069860">
    <w:abstractNumId w:val="2"/>
  </w:num>
  <w:num w:numId="8" w16cid:durableId="206377473">
    <w:abstractNumId w:val="1"/>
  </w:num>
  <w:num w:numId="9" w16cid:durableId="12977567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162B4"/>
    <w:rsid w:val="0015074B"/>
    <w:rsid w:val="00173E64"/>
    <w:rsid w:val="0029639D"/>
    <w:rsid w:val="00307F60"/>
    <w:rsid w:val="00326220"/>
    <w:rsid w:val="00326F90"/>
    <w:rsid w:val="003C7378"/>
    <w:rsid w:val="00435DD9"/>
    <w:rsid w:val="004663CE"/>
    <w:rsid w:val="004B30FD"/>
    <w:rsid w:val="00535761"/>
    <w:rsid w:val="00554793"/>
    <w:rsid w:val="007A4812"/>
    <w:rsid w:val="007D3FCF"/>
    <w:rsid w:val="009B3B6E"/>
    <w:rsid w:val="00A753A4"/>
    <w:rsid w:val="00AA1D8D"/>
    <w:rsid w:val="00AD6E2F"/>
    <w:rsid w:val="00B34470"/>
    <w:rsid w:val="00B47730"/>
    <w:rsid w:val="00C51EB4"/>
    <w:rsid w:val="00CB0664"/>
    <w:rsid w:val="00DC79CD"/>
    <w:rsid w:val="00E86A01"/>
    <w:rsid w:val="00EB2A34"/>
    <w:rsid w:val="00EF47FE"/>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1EE1DE60"/>
  <w14:defaultImageDpi w14:val="300"/>
  <w15:docId w15:val="{5DBC5C4D-4DB4-4235-B05B-A4B6DF774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C693F"/>
  </w:style>
  <w:style w:type="paragraph" w:styleId="berschrift1">
    <w:name w:val="heading 1"/>
    <w:basedOn w:val="Standard"/>
    <w:next w:val="Standard"/>
    <w:link w:val="berschrift1Zchn"/>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berschrift9">
    <w:name w:val="heading 9"/>
    <w:basedOn w:val="Standard"/>
    <w:next w:val="Standard"/>
    <w:link w:val="berschrift9Zchn"/>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618BF"/>
    <w:pPr>
      <w:tabs>
        <w:tab w:val="center" w:pos="4680"/>
        <w:tab w:val="right" w:pos="9360"/>
      </w:tabs>
      <w:spacing w:after="0" w:line="240" w:lineRule="auto"/>
    </w:pPr>
  </w:style>
  <w:style w:type="character" w:customStyle="1" w:styleId="KopfzeileZchn">
    <w:name w:val="Kopfzeile Zchn"/>
    <w:basedOn w:val="Absatz-Standardschriftart"/>
    <w:link w:val="Kopfzeile"/>
    <w:uiPriority w:val="99"/>
    <w:rsid w:val="00E618BF"/>
  </w:style>
  <w:style w:type="paragraph" w:styleId="Fuzeile">
    <w:name w:val="footer"/>
    <w:basedOn w:val="Standard"/>
    <w:link w:val="FuzeileZchn"/>
    <w:uiPriority w:val="99"/>
    <w:unhideWhenUsed/>
    <w:rsid w:val="00E618BF"/>
    <w:pPr>
      <w:tabs>
        <w:tab w:val="center" w:pos="4680"/>
        <w:tab w:val="right" w:pos="9360"/>
      </w:tabs>
      <w:spacing w:after="0" w:line="240" w:lineRule="auto"/>
    </w:pPr>
  </w:style>
  <w:style w:type="character" w:customStyle="1" w:styleId="FuzeileZchn">
    <w:name w:val="Fußzeile Zchn"/>
    <w:basedOn w:val="Absatz-Standardschriftart"/>
    <w:link w:val="Fuzeile"/>
    <w:uiPriority w:val="99"/>
    <w:rsid w:val="00E618BF"/>
  </w:style>
  <w:style w:type="paragraph" w:styleId="KeinLeerraum">
    <w:name w:val="No Spacing"/>
    <w:uiPriority w:val="1"/>
    <w:qFormat/>
    <w:rsid w:val="00FC693F"/>
    <w:pPr>
      <w:spacing w:after="0" w:line="240" w:lineRule="auto"/>
    </w:pPr>
  </w:style>
  <w:style w:type="character" w:customStyle="1" w:styleId="berschrift1Zchn">
    <w:name w:val="Überschrift 1 Zchn"/>
    <w:basedOn w:val="Absatz-Standardschriftart"/>
    <w:link w:val="berschrift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berschrift2Zchn">
    <w:name w:val="Überschrift 2 Zchn"/>
    <w:basedOn w:val="Absatz-Standardschriftart"/>
    <w:link w:val="berschrift2"/>
    <w:uiPriority w:val="9"/>
    <w:rsid w:val="00FC693F"/>
    <w:rPr>
      <w:rFonts w:asciiTheme="majorHAnsi" w:eastAsiaTheme="majorEastAsia" w:hAnsiTheme="majorHAnsi" w:cstheme="majorBidi"/>
      <w:b/>
      <w:bCs/>
      <w:color w:val="4F81BD" w:themeColor="accent1"/>
      <w:sz w:val="26"/>
      <w:szCs w:val="26"/>
    </w:rPr>
  </w:style>
  <w:style w:type="character" w:customStyle="1" w:styleId="berschrift3Zchn">
    <w:name w:val="Überschrift 3 Zchn"/>
    <w:basedOn w:val="Absatz-Standardschriftart"/>
    <w:link w:val="berschrift3"/>
    <w:uiPriority w:val="9"/>
    <w:rsid w:val="00FC693F"/>
    <w:rPr>
      <w:rFonts w:asciiTheme="majorHAnsi" w:eastAsiaTheme="majorEastAsia" w:hAnsiTheme="majorHAnsi" w:cstheme="majorBidi"/>
      <w:b/>
      <w:bCs/>
      <w:color w:val="4F81BD" w:themeColor="accent1"/>
    </w:rPr>
  </w:style>
  <w:style w:type="paragraph" w:styleId="Titel">
    <w:name w:val="Title"/>
    <w:basedOn w:val="Standard"/>
    <w:next w:val="Standard"/>
    <w:link w:val="TitelZchn"/>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Untertitel">
    <w:name w:val="Subtitle"/>
    <w:basedOn w:val="Standard"/>
    <w:next w:val="Standard"/>
    <w:link w:val="UntertitelZchn"/>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tertitelZchn">
    <w:name w:val="Untertitel Zchn"/>
    <w:basedOn w:val="Absatz-Standardschriftart"/>
    <w:link w:val="Untertitel"/>
    <w:uiPriority w:val="11"/>
    <w:rsid w:val="00FC693F"/>
    <w:rPr>
      <w:rFonts w:asciiTheme="majorHAnsi" w:eastAsiaTheme="majorEastAsia" w:hAnsiTheme="majorHAnsi" w:cstheme="majorBidi"/>
      <w:i/>
      <w:iCs/>
      <w:color w:val="4F81BD" w:themeColor="accent1"/>
      <w:spacing w:val="15"/>
      <w:sz w:val="24"/>
      <w:szCs w:val="24"/>
    </w:rPr>
  </w:style>
  <w:style w:type="paragraph" w:styleId="Listenabsatz">
    <w:name w:val="List Paragraph"/>
    <w:basedOn w:val="Standard"/>
    <w:uiPriority w:val="34"/>
    <w:qFormat/>
    <w:rsid w:val="00FC693F"/>
    <w:pPr>
      <w:ind w:left="720"/>
      <w:contextualSpacing/>
    </w:pPr>
  </w:style>
  <w:style w:type="paragraph" w:styleId="Textkrper">
    <w:name w:val="Body Text"/>
    <w:basedOn w:val="Standard"/>
    <w:link w:val="TextkrperZchn"/>
    <w:uiPriority w:val="99"/>
    <w:unhideWhenUsed/>
    <w:rsid w:val="00AA1D8D"/>
    <w:pPr>
      <w:spacing w:after="120"/>
    </w:pPr>
  </w:style>
  <w:style w:type="character" w:customStyle="1" w:styleId="TextkrperZchn">
    <w:name w:val="Textkörper Zchn"/>
    <w:basedOn w:val="Absatz-Standardschriftart"/>
    <w:link w:val="Textkrper"/>
    <w:uiPriority w:val="99"/>
    <w:rsid w:val="00AA1D8D"/>
  </w:style>
  <w:style w:type="paragraph" w:styleId="Textkrper2">
    <w:name w:val="Body Text 2"/>
    <w:basedOn w:val="Standard"/>
    <w:link w:val="Textkrper2Zchn"/>
    <w:uiPriority w:val="99"/>
    <w:unhideWhenUsed/>
    <w:rsid w:val="00AA1D8D"/>
    <w:pPr>
      <w:spacing w:after="120" w:line="480" w:lineRule="auto"/>
    </w:pPr>
  </w:style>
  <w:style w:type="character" w:customStyle="1" w:styleId="Textkrper2Zchn">
    <w:name w:val="Textkörper 2 Zchn"/>
    <w:basedOn w:val="Absatz-Standardschriftart"/>
    <w:link w:val="Textkrper2"/>
    <w:uiPriority w:val="99"/>
    <w:rsid w:val="00AA1D8D"/>
  </w:style>
  <w:style w:type="paragraph" w:styleId="Textkrper3">
    <w:name w:val="Body Text 3"/>
    <w:basedOn w:val="Standard"/>
    <w:link w:val="Textkrper3Zchn"/>
    <w:uiPriority w:val="99"/>
    <w:unhideWhenUsed/>
    <w:rsid w:val="00AA1D8D"/>
    <w:pPr>
      <w:spacing w:after="120"/>
    </w:pPr>
    <w:rPr>
      <w:sz w:val="16"/>
      <w:szCs w:val="16"/>
    </w:rPr>
  </w:style>
  <w:style w:type="character" w:customStyle="1" w:styleId="Textkrper3Zchn">
    <w:name w:val="Textkörper 3 Zchn"/>
    <w:basedOn w:val="Absatz-Standardschriftart"/>
    <w:link w:val="Textkrper3"/>
    <w:uiPriority w:val="99"/>
    <w:rsid w:val="00AA1D8D"/>
    <w:rPr>
      <w:sz w:val="16"/>
      <w:szCs w:val="16"/>
    </w:rPr>
  </w:style>
  <w:style w:type="paragraph" w:styleId="Liste">
    <w:name w:val="List"/>
    <w:basedOn w:val="Standard"/>
    <w:uiPriority w:val="99"/>
    <w:unhideWhenUsed/>
    <w:rsid w:val="00AA1D8D"/>
    <w:pPr>
      <w:ind w:left="360" w:hanging="360"/>
      <w:contextualSpacing/>
    </w:pPr>
  </w:style>
  <w:style w:type="paragraph" w:styleId="Liste2">
    <w:name w:val="List 2"/>
    <w:basedOn w:val="Standard"/>
    <w:uiPriority w:val="99"/>
    <w:unhideWhenUsed/>
    <w:rsid w:val="00326F90"/>
    <w:pPr>
      <w:ind w:left="720" w:hanging="360"/>
      <w:contextualSpacing/>
    </w:pPr>
  </w:style>
  <w:style w:type="paragraph" w:styleId="Liste3">
    <w:name w:val="List 3"/>
    <w:basedOn w:val="Standard"/>
    <w:uiPriority w:val="99"/>
    <w:unhideWhenUsed/>
    <w:rsid w:val="00326F90"/>
    <w:pPr>
      <w:ind w:left="1080" w:hanging="360"/>
      <w:contextualSpacing/>
    </w:pPr>
  </w:style>
  <w:style w:type="paragraph" w:styleId="Aufzhlungszeichen">
    <w:name w:val="List Bullet"/>
    <w:basedOn w:val="Standard"/>
    <w:uiPriority w:val="99"/>
    <w:unhideWhenUsed/>
    <w:rsid w:val="00326F90"/>
    <w:pPr>
      <w:numPr>
        <w:numId w:val="1"/>
      </w:numPr>
      <w:contextualSpacing/>
    </w:pPr>
  </w:style>
  <w:style w:type="paragraph" w:styleId="Aufzhlungszeichen2">
    <w:name w:val="List Bullet 2"/>
    <w:basedOn w:val="Standard"/>
    <w:uiPriority w:val="99"/>
    <w:unhideWhenUsed/>
    <w:rsid w:val="00326F90"/>
    <w:pPr>
      <w:numPr>
        <w:numId w:val="2"/>
      </w:numPr>
      <w:contextualSpacing/>
    </w:pPr>
  </w:style>
  <w:style w:type="paragraph" w:styleId="Aufzhlungszeichen3">
    <w:name w:val="List Bullet 3"/>
    <w:basedOn w:val="Standard"/>
    <w:uiPriority w:val="99"/>
    <w:unhideWhenUsed/>
    <w:rsid w:val="00326F90"/>
    <w:pPr>
      <w:numPr>
        <w:numId w:val="3"/>
      </w:numPr>
      <w:contextualSpacing/>
    </w:pPr>
  </w:style>
  <w:style w:type="paragraph" w:styleId="Listennummer">
    <w:name w:val="List Number"/>
    <w:basedOn w:val="Standard"/>
    <w:uiPriority w:val="99"/>
    <w:unhideWhenUsed/>
    <w:rsid w:val="00326F90"/>
    <w:pPr>
      <w:numPr>
        <w:numId w:val="5"/>
      </w:numPr>
      <w:contextualSpacing/>
    </w:pPr>
  </w:style>
  <w:style w:type="paragraph" w:styleId="Listennummer2">
    <w:name w:val="List Number 2"/>
    <w:basedOn w:val="Standard"/>
    <w:uiPriority w:val="99"/>
    <w:unhideWhenUsed/>
    <w:rsid w:val="0029639D"/>
    <w:pPr>
      <w:numPr>
        <w:numId w:val="6"/>
      </w:numPr>
      <w:contextualSpacing/>
    </w:pPr>
  </w:style>
  <w:style w:type="paragraph" w:styleId="Listennummer3">
    <w:name w:val="List Number 3"/>
    <w:basedOn w:val="Standard"/>
    <w:uiPriority w:val="99"/>
    <w:unhideWhenUsed/>
    <w:rsid w:val="0029639D"/>
    <w:pPr>
      <w:numPr>
        <w:numId w:val="7"/>
      </w:numPr>
      <w:contextualSpacing/>
    </w:pPr>
  </w:style>
  <w:style w:type="paragraph" w:styleId="Listenfortsetzung">
    <w:name w:val="List Continue"/>
    <w:basedOn w:val="Standard"/>
    <w:uiPriority w:val="99"/>
    <w:unhideWhenUsed/>
    <w:rsid w:val="0029639D"/>
    <w:pPr>
      <w:spacing w:after="120"/>
      <w:ind w:left="360"/>
      <w:contextualSpacing/>
    </w:pPr>
  </w:style>
  <w:style w:type="paragraph" w:styleId="Listenfortsetzung2">
    <w:name w:val="List Continue 2"/>
    <w:basedOn w:val="Standard"/>
    <w:uiPriority w:val="99"/>
    <w:unhideWhenUsed/>
    <w:rsid w:val="0029639D"/>
    <w:pPr>
      <w:spacing w:after="120"/>
      <w:ind w:left="720"/>
      <w:contextualSpacing/>
    </w:pPr>
  </w:style>
  <w:style w:type="paragraph" w:styleId="Listenfortsetzung3">
    <w:name w:val="List Continue 3"/>
    <w:basedOn w:val="Standard"/>
    <w:uiPriority w:val="99"/>
    <w:unhideWhenUsed/>
    <w:rsid w:val="0029639D"/>
    <w:pPr>
      <w:spacing w:after="120"/>
      <w:ind w:left="1080"/>
      <w:contextualSpacing/>
    </w:pPr>
  </w:style>
  <w:style w:type="paragraph" w:styleId="Makrotext">
    <w:name w:val="macro"/>
    <w:link w:val="MakrotextZchn"/>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krotextZchn">
    <w:name w:val="Makrotext Zchn"/>
    <w:basedOn w:val="Absatz-Standardschriftart"/>
    <w:link w:val="Makrotext"/>
    <w:uiPriority w:val="99"/>
    <w:rsid w:val="0029639D"/>
    <w:rPr>
      <w:rFonts w:ascii="Courier" w:hAnsi="Courier"/>
      <w:sz w:val="20"/>
      <w:szCs w:val="20"/>
    </w:rPr>
  </w:style>
  <w:style w:type="paragraph" w:styleId="Zitat">
    <w:name w:val="Quote"/>
    <w:basedOn w:val="Standard"/>
    <w:next w:val="Standard"/>
    <w:link w:val="ZitatZchn"/>
    <w:uiPriority w:val="29"/>
    <w:qFormat/>
    <w:rsid w:val="00FC693F"/>
    <w:rPr>
      <w:i/>
      <w:iCs/>
      <w:color w:val="000000" w:themeColor="text1"/>
    </w:rPr>
  </w:style>
  <w:style w:type="character" w:customStyle="1" w:styleId="ZitatZchn">
    <w:name w:val="Zitat Zchn"/>
    <w:basedOn w:val="Absatz-Standardschriftart"/>
    <w:link w:val="Zitat"/>
    <w:uiPriority w:val="29"/>
    <w:rsid w:val="00FC693F"/>
    <w:rPr>
      <w:i/>
      <w:iCs/>
      <w:color w:val="000000" w:themeColor="text1"/>
    </w:rPr>
  </w:style>
  <w:style w:type="character" w:customStyle="1" w:styleId="berschrift4Zchn">
    <w:name w:val="Überschrift 4 Zchn"/>
    <w:basedOn w:val="Absatz-Standardschriftart"/>
    <w:link w:val="berschrift4"/>
    <w:uiPriority w:val="9"/>
    <w:semiHidden/>
    <w:rsid w:val="00FC693F"/>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FC693F"/>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FC693F"/>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FC693F"/>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FC693F"/>
    <w:rPr>
      <w:rFonts w:asciiTheme="majorHAnsi" w:eastAsiaTheme="majorEastAsia" w:hAnsiTheme="majorHAnsi" w:cstheme="majorBidi"/>
      <w:color w:val="4F81BD" w:themeColor="accent1"/>
      <w:sz w:val="20"/>
      <w:szCs w:val="20"/>
    </w:rPr>
  </w:style>
  <w:style w:type="character" w:customStyle="1" w:styleId="berschrift9Zchn">
    <w:name w:val="Überschrift 9 Zchn"/>
    <w:basedOn w:val="Absatz-Standardschriftart"/>
    <w:link w:val="berschrift9"/>
    <w:uiPriority w:val="9"/>
    <w:semiHidden/>
    <w:rsid w:val="00FC693F"/>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semiHidden/>
    <w:unhideWhenUsed/>
    <w:qFormat/>
    <w:rsid w:val="00FC693F"/>
    <w:pPr>
      <w:spacing w:line="240" w:lineRule="auto"/>
    </w:pPr>
    <w:rPr>
      <w:b/>
      <w:bCs/>
      <w:color w:val="4F81BD" w:themeColor="accent1"/>
      <w:sz w:val="18"/>
      <w:szCs w:val="18"/>
    </w:rPr>
  </w:style>
  <w:style w:type="character" w:styleId="Fett">
    <w:name w:val="Strong"/>
    <w:basedOn w:val="Absatz-Standardschriftart"/>
    <w:uiPriority w:val="22"/>
    <w:qFormat/>
    <w:rsid w:val="00FC693F"/>
    <w:rPr>
      <w:b/>
      <w:bCs/>
    </w:rPr>
  </w:style>
  <w:style w:type="character" w:styleId="Hervorhebung">
    <w:name w:val="Emphasis"/>
    <w:basedOn w:val="Absatz-Standardschriftart"/>
    <w:uiPriority w:val="20"/>
    <w:qFormat/>
    <w:rsid w:val="00FC693F"/>
    <w:rPr>
      <w:i/>
      <w:iCs/>
    </w:rPr>
  </w:style>
  <w:style w:type="paragraph" w:styleId="IntensivesZitat">
    <w:name w:val="Intense Quote"/>
    <w:basedOn w:val="Standard"/>
    <w:next w:val="Standard"/>
    <w:link w:val="IntensivesZitatZchn"/>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ivesZitatZchn">
    <w:name w:val="Intensives Zitat Zchn"/>
    <w:basedOn w:val="Absatz-Standardschriftart"/>
    <w:link w:val="IntensivesZitat"/>
    <w:uiPriority w:val="30"/>
    <w:rsid w:val="00FC693F"/>
    <w:rPr>
      <w:b/>
      <w:bCs/>
      <w:i/>
      <w:iCs/>
      <w:color w:val="4F81BD" w:themeColor="accent1"/>
    </w:rPr>
  </w:style>
  <w:style w:type="character" w:styleId="SchwacheHervorhebung">
    <w:name w:val="Subtle Emphasis"/>
    <w:basedOn w:val="Absatz-Standardschriftart"/>
    <w:uiPriority w:val="19"/>
    <w:qFormat/>
    <w:rsid w:val="00FC693F"/>
    <w:rPr>
      <w:i/>
      <w:iCs/>
      <w:color w:val="808080" w:themeColor="text1" w:themeTint="7F"/>
    </w:rPr>
  </w:style>
  <w:style w:type="character" w:styleId="IntensiveHervorhebung">
    <w:name w:val="Intense Emphasis"/>
    <w:basedOn w:val="Absatz-Standardschriftart"/>
    <w:uiPriority w:val="21"/>
    <w:qFormat/>
    <w:rsid w:val="00FC693F"/>
    <w:rPr>
      <w:b/>
      <w:bCs/>
      <w:i/>
      <w:iCs/>
      <w:color w:val="4F81BD" w:themeColor="accent1"/>
    </w:rPr>
  </w:style>
  <w:style w:type="character" w:styleId="SchwacherVerweis">
    <w:name w:val="Subtle Reference"/>
    <w:basedOn w:val="Absatz-Standardschriftart"/>
    <w:uiPriority w:val="31"/>
    <w:qFormat/>
    <w:rsid w:val="00FC693F"/>
    <w:rPr>
      <w:smallCaps/>
      <w:color w:val="C0504D" w:themeColor="accent2"/>
      <w:u w:val="single"/>
    </w:rPr>
  </w:style>
  <w:style w:type="character" w:styleId="IntensiverVerweis">
    <w:name w:val="Intense Reference"/>
    <w:basedOn w:val="Absatz-Standardschriftart"/>
    <w:uiPriority w:val="32"/>
    <w:qFormat/>
    <w:rsid w:val="00FC693F"/>
    <w:rPr>
      <w:b/>
      <w:bCs/>
      <w:smallCaps/>
      <w:color w:val="C0504D" w:themeColor="accent2"/>
      <w:spacing w:val="5"/>
      <w:u w:val="single"/>
    </w:rPr>
  </w:style>
  <w:style w:type="character" w:styleId="Buchtitel">
    <w:name w:val="Book Title"/>
    <w:basedOn w:val="Absatz-Standardschriftart"/>
    <w:uiPriority w:val="33"/>
    <w:qFormat/>
    <w:rsid w:val="00FC693F"/>
    <w:rPr>
      <w:b/>
      <w:bCs/>
      <w:smallCaps/>
      <w:spacing w:val="5"/>
    </w:rPr>
  </w:style>
  <w:style w:type="paragraph" w:styleId="Inhaltsverzeichnisberschrift">
    <w:name w:val="TOC Heading"/>
    <w:basedOn w:val="berschrift1"/>
    <w:next w:val="Standard"/>
    <w:uiPriority w:val="39"/>
    <w:semiHidden/>
    <w:unhideWhenUsed/>
    <w:qFormat/>
    <w:rsid w:val="00FC693F"/>
    <w:pPr>
      <w:outlineLvl w:val="9"/>
    </w:pPr>
  </w:style>
  <w:style w:type="table" w:styleId="Tabellenraster">
    <w:name w:val="Table Grid"/>
    <w:basedOn w:val="NormaleTabelle"/>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HelleSchattierung">
    <w:name w:val="Light Shading"/>
    <w:basedOn w:val="NormaleTabelle"/>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HelleSchattierung-Akzent1">
    <w:name w:val="Light Shading Accent 1"/>
    <w:basedOn w:val="NormaleTabelle"/>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HelleSchattierung-Akzent2">
    <w:name w:val="Light Shading Accent 2"/>
    <w:basedOn w:val="NormaleTabelle"/>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HelleSchattierung-Akzent3">
    <w:name w:val="Light Shading Accent 3"/>
    <w:basedOn w:val="NormaleTabelle"/>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HelleSchattierung-Akzent4">
    <w:name w:val="Light Shading Accent 4"/>
    <w:basedOn w:val="NormaleTabelle"/>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HelleSchattierung-Akzent5">
    <w:name w:val="Light Shading Accent 5"/>
    <w:basedOn w:val="NormaleTabelle"/>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HelleSchattierung-Akzent6">
    <w:name w:val="Light Shading Accent 6"/>
    <w:basedOn w:val="NormaleTabelle"/>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HelleListe">
    <w:name w:val="Light List"/>
    <w:basedOn w:val="NormaleTabelle"/>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HelleListe-Akzent1">
    <w:name w:val="Light List Accent 1"/>
    <w:basedOn w:val="NormaleTabelle"/>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HelleListe-Akzent2">
    <w:name w:val="Light List Accent 2"/>
    <w:basedOn w:val="NormaleTabelle"/>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HelleListe-Akzent3">
    <w:name w:val="Light List Accent 3"/>
    <w:basedOn w:val="NormaleTabelle"/>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HelleListe-Akzent4">
    <w:name w:val="Light List Accent 4"/>
    <w:basedOn w:val="NormaleTabelle"/>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HelleListe-Akzent5">
    <w:name w:val="Light List Accent 5"/>
    <w:basedOn w:val="NormaleTabelle"/>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HelleListe-Akzent6">
    <w:name w:val="Light List Accent 6"/>
    <w:basedOn w:val="NormaleTabelle"/>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HellesRaster">
    <w:name w:val="Light Grid"/>
    <w:basedOn w:val="NormaleTabelle"/>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HellesRaster-Akzent1">
    <w:name w:val="Light Grid Accent 1"/>
    <w:basedOn w:val="NormaleTabelle"/>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HellesRaster-Akzent2">
    <w:name w:val="Light Grid Accent 2"/>
    <w:basedOn w:val="NormaleTabelle"/>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HellesRaster-Akzent3">
    <w:name w:val="Light Grid Accent 3"/>
    <w:basedOn w:val="NormaleTabelle"/>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HellesRaster-Akzent4">
    <w:name w:val="Light Grid Accent 4"/>
    <w:basedOn w:val="NormaleTabelle"/>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HellesRaster-Akzent5">
    <w:name w:val="Light Grid Accent 5"/>
    <w:basedOn w:val="NormaleTabelle"/>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HellesRaster-Akzent6">
    <w:name w:val="Light Grid Accent 6"/>
    <w:basedOn w:val="NormaleTabelle"/>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ittlereSchattierung1">
    <w:name w:val="Medium Shading 1"/>
    <w:basedOn w:val="NormaleTabelle"/>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ittlereSchattierung1-Akzent1">
    <w:name w:val="Medium Shading 1 Accent 1"/>
    <w:basedOn w:val="NormaleTabelle"/>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ittlereSchattierung1-Akzent2">
    <w:name w:val="Medium Shading 1 Accent 2"/>
    <w:basedOn w:val="NormaleTabelle"/>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ittlereSchattierung1-Akzent3">
    <w:name w:val="Medium Shading 1 Accent 3"/>
    <w:basedOn w:val="NormaleTabelle"/>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ittlereSchattierung1-Akzent4">
    <w:name w:val="Medium Shading 1 Accent 4"/>
    <w:basedOn w:val="NormaleTabelle"/>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ittlereSchattierung1-Akzent5">
    <w:name w:val="Medium Shading 1 Accent 5"/>
    <w:basedOn w:val="NormaleTabelle"/>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ittlereSchattierung1-Akzent6">
    <w:name w:val="Medium Shading 1 Accent 6"/>
    <w:basedOn w:val="NormaleTabelle"/>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ittlereSchattierung2">
    <w:name w:val="Medium Shading 2"/>
    <w:basedOn w:val="NormaleTabel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1">
    <w:name w:val="Medium Shading 2 Accent 1"/>
    <w:basedOn w:val="NormaleTabel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2">
    <w:name w:val="Medium Shading 2 Accent 2"/>
    <w:basedOn w:val="NormaleTabel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3">
    <w:name w:val="Medium Shading 2 Accent 3"/>
    <w:basedOn w:val="NormaleTabel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4">
    <w:name w:val="Medium Shading 2 Accent 4"/>
    <w:basedOn w:val="NormaleTabel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5">
    <w:name w:val="Medium Shading 2 Accent 5"/>
    <w:basedOn w:val="NormaleTabel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6">
    <w:name w:val="Medium Shading 2 Accent 6"/>
    <w:basedOn w:val="NormaleTabel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Liste1">
    <w:name w:val="Medium List 1"/>
    <w:basedOn w:val="NormaleTabelle"/>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ittlereListe1-Akzent1">
    <w:name w:val="Medium List 1 Accent 1"/>
    <w:basedOn w:val="NormaleTabelle"/>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ittlereListe1-Akzent2">
    <w:name w:val="Medium List 1 Accent 2"/>
    <w:basedOn w:val="NormaleTabelle"/>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ittlereListe1-Akzent3">
    <w:name w:val="Medium List 1 Accent 3"/>
    <w:basedOn w:val="NormaleTabelle"/>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ittlereListe1-Akzent4">
    <w:name w:val="Medium List 1 Accent 4"/>
    <w:basedOn w:val="NormaleTabelle"/>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ittlereListe1-Akzent5">
    <w:name w:val="Medium List 1 Accent 5"/>
    <w:basedOn w:val="NormaleTabelle"/>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ittlereListe1-Akzent6">
    <w:name w:val="Medium List 1 Accent 6"/>
    <w:basedOn w:val="NormaleTabelle"/>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ittlereListe2">
    <w:name w:val="Medium List 2"/>
    <w:basedOn w:val="NormaleTabel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1">
    <w:name w:val="Medium List 2 Accent 1"/>
    <w:basedOn w:val="NormaleTabel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2">
    <w:name w:val="Medium List 2 Accent 2"/>
    <w:basedOn w:val="NormaleTabel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3">
    <w:name w:val="Medium List 2 Accent 3"/>
    <w:basedOn w:val="NormaleTabel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4">
    <w:name w:val="Medium List 2 Accent 4"/>
    <w:basedOn w:val="NormaleTabel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5">
    <w:name w:val="Medium List 2 Accent 5"/>
    <w:basedOn w:val="NormaleTabel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6">
    <w:name w:val="Medium List 2 Accent 6"/>
    <w:basedOn w:val="NormaleTabel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sRaster1">
    <w:name w:val="Medium Grid 1"/>
    <w:basedOn w:val="NormaleTabelle"/>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ittleresRaster1-Akzent1">
    <w:name w:val="Medium Grid 1 Accent 1"/>
    <w:basedOn w:val="NormaleTabelle"/>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ittleresRaster1-Akzent2">
    <w:name w:val="Medium Grid 1 Accent 2"/>
    <w:basedOn w:val="NormaleTabelle"/>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ittleresRaster1-Akzent3">
    <w:name w:val="Medium Grid 1 Accent 3"/>
    <w:basedOn w:val="NormaleTabelle"/>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ittleresRaster1-Akzent4">
    <w:name w:val="Medium Grid 1 Accent 4"/>
    <w:basedOn w:val="NormaleTabelle"/>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ittleresRaster1-Akzent5">
    <w:name w:val="Medium Grid 1 Accent 5"/>
    <w:basedOn w:val="NormaleTabelle"/>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ittleresRaster1-Akzent6">
    <w:name w:val="Medium Grid 1 Accent 6"/>
    <w:basedOn w:val="NormaleTabelle"/>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ittleresRaster2">
    <w:name w:val="Medium Grid 2"/>
    <w:basedOn w:val="NormaleTabel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ttleresRaster2-Akzent1">
    <w:name w:val="Medium Grid 2 Accent 1"/>
    <w:basedOn w:val="NormaleTabel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ittleresRaster2-Akzent2">
    <w:name w:val="Medium Grid 2 Accent 2"/>
    <w:basedOn w:val="NormaleTabel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ittleresRaster2-Akzent3">
    <w:name w:val="Medium Grid 2 Accent 3"/>
    <w:basedOn w:val="NormaleTabel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ittleresRaster2-Akzent4">
    <w:name w:val="Medium Grid 2 Accent 4"/>
    <w:basedOn w:val="NormaleTabel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ittleresRaster2-Akzent5">
    <w:name w:val="Medium Grid 2 Accent 5"/>
    <w:basedOn w:val="NormaleTabel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ittleresRaster2-Akzent6">
    <w:name w:val="Medium Grid 2 Accent 6"/>
    <w:basedOn w:val="NormaleTabel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ittleresRaster3">
    <w:name w:val="Medium Grid 3"/>
    <w:basedOn w:val="NormaleTabel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ittleresRaster3-Akzent1">
    <w:name w:val="Medium Grid 3 Accent 1"/>
    <w:basedOn w:val="NormaleTabel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ittleresRaster3-Akzent2">
    <w:name w:val="Medium Grid 3 Accent 2"/>
    <w:basedOn w:val="NormaleTabel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ittleresRaster3-Akzent3">
    <w:name w:val="Medium Grid 3 Accent 3"/>
    <w:basedOn w:val="NormaleTabel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ittleresRaster3-Akzent4">
    <w:name w:val="Medium Grid 3 Accent 4"/>
    <w:basedOn w:val="NormaleTabel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ittleresRaster3-Akzent5">
    <w:name w:val="Medium Grid 3 Accent 5"/>
    <w:basedOn w:val="NormaleTabel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ittleresRaster3-Akzent6">
    <w:name w:val="Medium Grid 3 Accent 6"/>
    <w:basedOn w:val="NormaleTabel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unkleListe">
    <w:name w:val="Dark List"/>
    <w:basedOn w:val="NormaleTabelle"/>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unkleListe-Akzent1">
    <w:name w:val="Dark List Accent 1"/>
    <w:basedOn w:val="NormaleTabelle"/>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unkleListe-Akzent2">
    <w:name w:val="Dark List Accent 2"/>
    <w:basedOn w:val="NormaleTabelle"/>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unkleListe-Akzent3">
    <w:name w:val="Dark List Accent 3"/>
    <w:basedOn w:val="NormaleTabelle"/>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unkleListe-Akzent4">
    <w:name w:val="Dark List Accent 4"/>
    <w:basedOn w:val="NormaleTabelle"/>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unkleListe-Akzent5">
    <w:name w:val="Dark List Accent 5"/>
    <w:basedOn w:val="NormaleTabelle"/>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unkleListe-Akzent6">
    <w:name w:val="Dark List Accent 6"/>
    <w:basedOn w:val="NormaleTabelle"/>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FarbigeSchattierung">
    <w:name w:val="Colorful Shading"/>
    <w:basedOn w:val="NormaleTabelle"/>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bigeSchattierung-Akzent1">
    <w:name w:val="Colorful Shading Accent 1"/>
    <w:basedOn w:val="NormaleTabelle"/>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FarbigeSchattierung-Akzent2">
    <w:name w:val="Colorful Shading Accent 2"/>
    <w:basedOn w:val="NormaleTabelle"/>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FarbigeSchattierung-Akzent3">
    <w:name w:val="Colorful Shading Accent 3"/>
    <w:basedOn w:val="NormaleTabelle"/>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FarbigeSchattierung-Akzent4">
    <w:name w:val="Colorful Shading Accent 4"/>
    <w:basedOn w:val="NormaleTabelle"/>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FarbigeSchattierung-Akzent5">
    <w:name w:val="Colorful Shading Accent 5"/>
    <w:basedOn w:val="NormaleTabelle"/>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FarbigeSchattierung-Akzent6">
    <w:name w:val="Colorful Shading Accent 6"/>
    <w:basedOn w:val="NormaleTabelle"/>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FarbigeListe">
    <w:name w:val="Colorful List"/>
    <w:basedOn w:val="NormaleTabelle"/>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bigeListe-Akzent1">
    <w:name w:val="Colorful List Accent 1"/>
    <w:basedOn w:val="NormaleTabelle"/>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FarbigeListe-Akzent2">
    <w:name w:val="Colorful List Accent 2"/>
    <w:basedOn w:val="NormaleTabelle"/>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FarbigeListe-Akzent3">
    <w:name w:val="Colorful List Accent 3"/>
    <w:basedOn w:val="NormaleTabelle"/>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FarbigeListe-Akzent4">
    <w:name w:val="Colorful List Accent 4"/>
    <w:basedOn w:val="NormaleTabelle"/>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FarbigeListe-Akzent5">
    <w:name w:val="Colorful List Accent 5"/>
    <w:basedOn w:val="NormaleTabelle"/>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FarbigeListe-Akzent6">
    <w:name w:val="Colorful List Accent 6"/>
    <w:basedOn w:val="NormaleTabelle"/>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FarbigesRaster">
    <w:name w:val="Colorful Grid"/>
    <w:basedOn w:val="NormaleTabel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bigesRaster-Akzent1">
    <w:name w:val="Colorful Grid Accent 1"/>
    <w:basedOn w:val="NormaleTabel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FarbigesRaster-Akzent2">
    <w:name w:val="Colorful Grid Accent 2"/>
    <w:basedOn w:val="NormaleTabel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FarbigesRaster-Akzent3">
    <w:name w:val="Colorful Grid Accent 3"/>
    <w:basedOn w:val="NormaleTabel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FarbigesRaster-Akzent4">
    <w:name w:val="Colorful Grid Accent 4"/>
    <w:basedOn w:val="NormaleTabel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FarbigesRaster-Akzent5">
    <w:name w:val="Colorful Grid Accent 5"/>
    <w:basedOn w:val="NormaleTabel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FarbigesRaster-Akzent6">
    <w:name w:val="Colorful Grid Accent 6"/>
    <w:basedOn w:val="NormaleTabel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944994">
      <w:bodyDiv w:val="1"/>
      <w:marLeft w:val="0"/>
      <w:marRight w:val="0"/>
      <w:marTop w:val="0"/>
      <w:marBottom w:val="0"/>
      <w:divBdr>
        <w:top w:val="none" w:sz="0" w:space="0" w:color="auto"/>
        <w:left w:val="none" w:sz="0" w:space="0" w:color="auto"/>
        <w:bottom w:val="none" w:sz="0" w:space="0" w:color="auto"/>
        <w:right w:val="none" w:sz="0" w:space="0" w:color="auto"/>
      </w:divBdr>
    </w:div>
    <w:div w:id="109052604">
      <w:bodyDiv w:val="1"/>
      <w:marLeft w:val="0"/>
      <w:marRight w:val="0"/>
      <w:marTop w:val="0"/>
      <w:marBottom w:val="0"/>
      <w:divBdr>
        <w:top w:val="none" w:sz="0" w:space="0" w:color="auto"/>
        <w:left w:val="none" w:sz="0" w:space="0" w:color="auto"/>
        <w:bottom w:val="none" w:sz="0" w:space="0" w:color="auto"/>
        <w:right w:val="none" w:sz="0" w:space="0" w:color="auto"/>
      </w:divBdr>
    </w:div>
    <w:div w:id="247152373">
      <w:bodyDiv w:val="1"/>
      <w:marLeft w:val="0"/>
      <w:marRight w:val="0"/>
      <w:marTop w:val="0"/>
      <w:marBottom w:val="0"/>
      <w:divBdr>
        <w:top w:val="none" w:sz="0" w:space="0" w:color="auto"/>
        <w:left w:val="none" w:sz="0" w:space="0" w:color="auto"/>
        <w:bottom w:val="none" w:sz="0" w:space="0" w:color="auto"/>
        <w:right w:val="none" w:sz="0" w:space="0" w:color="auto"/>
      </w:divBdr>
    </w:div>
    <w:div w:id="451024203">
      <w:bodyDiv w:val="1"/>
      <w:marLeft w:val="0"/>
      <w:marRight w:val="0"/>
      <w:marTop w:val="0"/>
      <w:marBottom w:val="0"/>
      <w:divBdr>
        <w:top w:val="none" w:sz="0" w:space="0" w:color="auto"/>
        <w:left w:val="none" w:sz="0" w:space="0" w:color="auto"/>
        <w:bottom w:val="none" w:sz="0" w:space="0" w:color="auto"/>
        <w:right w:val="none" w:sz="0" w:space="0" w:color="auto"/>
      </w:divBdr>
    </w:div>
    <w:div w:id="591200748">
      <w:bodyDiv w:val="1"/>
      <w:marLeft w:val="0"/>
      <w:marRight w:val="0"/>
      <w:marTop w:val="0"/>
      <w:marBottom w:val="0"/>
      <w:divBdr>
        <w:top w:val="none" w:sz="0" w:space="0" w:color="auto"/>
        <w:left w:val="none" w:sz="0" w:space="0" w:color="auto"/>
        <w:bottom w:val="none" w:sz="0" w:space="0" w:color="auto"/>
        <w:right w:val="none" w:sz="0" w:space="0" w:color="auto"/>
      </w:divBdr>
    </w:div>
    <w:div w:id="747387465">
      <w:bodyDiv w:val="1"/>
      <w:marLeft w:val="0"/>
      <w:marRight w:val="0"/>
      <w:marTop w:val="0"/>
      <w:marBottom w:val="0"/>
      <w:divBdr>
        <w:top w:val="none" w:sz="0" w:space="0" w:color="auto"/>
        <w:left w:val="none" w:sz="0" w:space="0" w:color="auto"/>
        <w:bottom w:val="none" w:sz="0" w:space="0" w:color="auto"/>
        <w:right w:val="none" w:sz="0" w:space="0" w:color="auto"/>
      </w:divBdr>
    </w:div>
    <w:div w:id="1113862034">
      <w:bodyDiv w:val="1"/>
      <w:marLeft w:val="0"/>
      <w:marRight w:val="0"/>
      <w:marTop w:val="0"/>
      <w:marBottom w:val="0"/>
      <w:divBdr>
        <w:top w:val="none" w:sz="0" w:space="0" w:color="auto"/>
        <w:left w:val="none" w:sz="0" w:space="0" w:color="auto"/>
        <w:bottom w:val="none" w:sz="0" w:space="0" w:color="auto"/>
        <w:right w:val="none" w:sz="0" w:space="0" w:color="auto"/>
      </w:divBdr>
    </w:div>
    <w:div w:id="1293751607">
      <w:bodyDiv w:val="1"/>
      <w:marLeft w:val="0"/>
      <w:marRight w:val="0"/>
      <w:marTop w:val="0"/>
      <w:marBottom w:val="0"/>
      <w:divBdr>
        <w:top w:val="none" w:sz="0" w:space="0" w:color="auto"/>
        <w:left w:val="none" w:sz="0" w:space="0" w:color="auto"/>
        <w:bottom w:val="none" w:sz="0" w:space="0" w:color="auto"/>
        <w:right w:val="none" w:sz="0" w:space="0" w:color="auto"/>
      </w:divBdr>
    </w:div>
    <w:div w:id="1329792540">
      <w:bodyDiv w:val="1"/>
      <w:marLeft w:val="0"/>
      <w:marRight w:val="0"/>
      <w:marTop w:val="0"/>
      <w:marBottom w:val="0"/>
      <w:divBdr>
        <w:top w:val="none" w:sz="0" w:space="0" w:color="auto"/>
        <w:left w:val="none" w:sz="0" w:space="0" w:color="auto"/>
        <w:bottom w:val="none" w:sz="0" w:space="0" w:color="auto"/>
        <w:right w:val="none" w:sz="0" w:space="0" w:color="auto"/>
      </w:divBdr>
    </w:div>
    <w:div w:id="192552656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2832154F941EA49945317D5FFBCCA8B" ma:contentTypeVersion="17" ma:contentTypeDescription="Create a new document." ma:contentTypeScope="" ma:versionID="f485e23a9c220618c298362fe758fe81">
  <xsd:schema xmlns:xsd="http://www.w3.org/2001/XMLSchema" xmlns:xs="http://www.w3.org/2001/XMLSchema" xmlns:p="http://schemas.microsoft.com/office/2006/metadata/properties" xmlns:ns1="http://schemas.microsoft.com/sharepoint/v3" xmlns:ns2="7f56a35e-d5c7-415e-b318-aa8159f59a13" xmlns:ns3="3e018567-ea8e-46fe-82b1-2ae5c4b1181e" targetNamespace="http://schemas.microsoft.com/office/2006/metadata/properties" ma:root="true" ma:fieldsID="adb19d47a525630477da9846c85af3f5" ns1:_="" ns2:_="" ns3:_="">
    <xsd:import namespace="http://schemas.microsoft.com/sharepoint/v3"/>
    <xsd:import namespace="7f56a35e-d5c7-415e-b318-aa8159f59a13"/>
    <xsd:import namespace="3e018567-ea8e-46fe-82b1-2ae5c4b1181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1:_ip_UnifiedCompliancePolicyProperties" minOccurs="0"/>
                <xsd:element ref="ns1:_ip_UnifiedCompliancePolicyUIAction"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f56a35e-d5c7-415e-b318-aa8159f59a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018567-ea8e-46fe-82b1-2ae5c4b1181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9da85b9-76f2-4547-9981-bec1c5d2338b}" ma:internalName="TaxCatchAll" ma:showField="CatchAllData" ma:web="3e018567-ea8e-46fe-82b1-2ae5c4b118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3e018567-ea8e-46fe-82b1-2ae5c4b1181e" xsi:nil="true"/>
    <_ip_UnifiedCompliancePolicyProperties xmlns="http://schemas.microsoft.com/sharepoint/v3" xsi:nil="true"/>
    <lcf76f155ced4ddcb4097134ff3c332f xmlns="7f56a35e-d5c7-415e-b318-aa8159f59a1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874A190-9F6B-4767-854F-3239499B8083}">
  <ds:schemaRefs>
    <ds:schemaRef ds:uri="http://schemas.microsoft.com/sharepoint/v3/contenttype/forms"/>
  </ds:schemaRefs>
</ds:datastoreItem>
</file>

<file path=customXml/itemProps2.xml><?xml version="1.0" encoding="utf-8"?>
<ds:datastoreItem xmlns:ds="http://schemas.openxmlformats.org/officeDocument/2006/customXml" ds:itemID="{92DE43E5-708E-479B-B076-6EAF0B241A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f56a35e-d5c7-415e-b318-aa8159f59a13"/>
    <ds:schemaRef ds:uri="3e018567-ea8e-46fe-82b1-2ae5c4b11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customXml/itemProps4.xml><?xml version="1.0" encoding="utf-8"?>
<ds:datastoreItem xmlns:ds="http://schemas.openxmlformats.org/officeDocument/2006/customXml" ds:itemID="{83A22758-3027-4775-BA05-9A6DBCDDB351}">
  <ds:schemaRefs>
    <ds:schemaRef ds:uri="http://schemas.openxmlformats.org/package/2006/metadata/core-properties"/>
    <ds:schemaRef ds:uri="http://schemas.microsoft.com/office/infopath/2007/PartnerControls"/>
    <ds:schemaRef ds:uri="http://purl.org/dc/terms/"/>
    <ds:schemaRef ds:uri="3e018567-ea8e-46fe-82b1-2ae5c4b1181e"/>
    <ds:schemaRef ds:uri="http://www.w3.org/XML/1998/namespace"/>
    <ds:schemaRef ds:uri="http://purl.org/dc/elements/1.1/"/>
    <ds:schemaRef ds:uri="http://schemas.microsoft.com/office/2006/documentManagement/types"/>
    <ds:schemaRef ds:uri="http://purl.org/dc/dcmitype/"/>
    <ds:schemaRef ds:uri="7f56a35e-d5c7-415e-b318-aa8159f59a13"/>
    <ds:schemaRef ds:uri="http://schemas.microsoft.com/sharepoint/v3"/>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975</Words>
  <Characters>6146</Characters>
  <Application>Microsoft Office Word</Application>
  <DocSecurity>0</DocSecurity>
  <Lines>51</Lines>
  <Paragraphs>14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7107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generated by python-docx</dc:description>
  <cp:lastModifiedBy>Natascha Pauls</cp:lastModifiedBy>
  <cp:revision>14</cp:revision>
  <dcterms:created xsi:type="dcterms:W3CDTF">2013-12-23T23:15:00Z</dcterms:created>
  <dcterms:modified xsi:type="dcterms:W3CDTF">2025-02-19T09:21:00Z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0x010100F2832154F941EA49945317D5FFBCCA8B</vt:lpwstr>
  </property>
  <property fmtid="{D5CDD505-2E9C-101B-9397-08002B2CF9AE}" pid="3" name="MediaServiceImageTags">
    <vt:lpwstr/>
  </property>
</Properties>
</file>