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0192" w14:textId="3904F248" w:rsidR="004B1F90" w:rsidRPr="004B1F90" w:rsidRDefault="004B1F90" w:rsidP="004B1F90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</w:rPr>
      </w:pPr>
      <w:bookmarkStart w:id="0" w:name="_Hlk190330619"/>
      <w:r w:rsidRPr="004B1F90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Transcript: </w:t>
      </w:r>
      <w:proofErr w:type="spellStart"/>
      <w:r w:rsidR="00277B6C" w:rsidRPr="00277B6C">
        <w:rPr>
          <w:rFonts w:ascii="Calibri Light" w:eastAsia="Times New Roman" w:hAnsi="Calibri Light" w:cs="Times New Roman"/>
          <w:color w:val="FFFFFF"/>
          <w:sz w:val="40"/>
          <w:szCs w:val="32"/>
        </w:rPr>
        <w:t>Linguistique</w:t>
      </w:r>
      <w:proofErr w:type="spellEnd"/>
      <w:r w:rsidR="00277B6C" w:rsidRPr="00277B6C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 et </w:t>
      </w:r>
      <w:proofErr w:type="spellStart"/>
      <w:r w:rsidR="00277B6C" w:rsidRPr="00277B6C">
        <w:rPr>
          <w:rFonts w:ascii="Calibri Light" w:eastAsia="Times New Roman" w:hAnsi="Calibri Light" w:cs="Times New Roman"/>
          <w:color w:val="FFFFFF"/>
          <w:sz w:val="40"/>
          <w:szCs w:val="32"/>
        </w:rPr>
        <w:t>visualisation</w:t>
      </w:r>
      <w:proofErr w:type="spellEnd"/>
    </w:p>
    <w:p w14:paraId="48D320DF" w14:textId="77777777" w:rsidR="004B1F90" w:rsidRPr="004B1F90" w:rsidRDefault="004B1F90" w:rsidP="004B1F90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</w:rPr>
      </w:pPr>
    </w:p>
    <w:bookmarkEnd w:id="0"/>
    <w:p w14:paraId="091094C9" w14:textId="675CA5E0" w:rsidR="002B6633" w:rsidRPr="004B1F90" w:rsidRDefault="004B1F90" w:rsidP="004B1F90">
      <w:pPr>
        <w:keepNext/>
        <w:keepLines/>
        <w:shd w:val="clear" w:color="auto" w:fill="B8CE18"/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proofErr w:type="spellStart"/>
      <w:r w:rsidRPr="004B1F90">
        <w:rPr>
          <w:rFonts w:ascii="Calibri Light" w:eastAsia="Calibri" w:hAnsi="Calibri Light" w:cs="Times New Roman"/>
          <w:color w:val="FFFFFF"/>
          <w:sz w:val="24"/>
          <w:szCs w:val="26"/>
        </w:rPr>
        <w:t>Linguistique</w:t>
      </w:r>
      <w:proofErr w:type="spellEnd"/>
      <w:r w:rsidRPr="004B1F90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de </w:t>
      </w:r>
      <w:proofErr w:type="spellStart"/>
      <w:r w:rsidRPr="004B1F90">
        <w:rPr>
          <w:rFonts w:ascii="Calibri Light" w:eastAsia="Calibri" w:hAnsi="Calibri Light" w:cs="Times New Roman"/>
          <w:color w:val="FFFFFF"/>
          <w:sz w:val="24"/>
          <w:szCs w:val="26"/>
        </w:rPr>
        <w:t>l’IA</w:t>
      </w:r>
      <w:proofErr w:type="spellEnd"/>
    </w:p>
    <w:p w14:paraId="7FD2F3C7" w14:textId="77777777" w:rsidR="002B6633" w:rsidRDefault="001418B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Linguistique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spellStart"/>
      <w:r>
        <w:rPr>
          <w:rFonts w:ascii="Segoe UI" w:eastAsia="Segoe UI" w:hAnsi="Segoe UI"/>
          <w:b/>
          <w:i/>
          <w:sz w:val="24"/>
        </w:rPr>
        <w:t>l’IA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5ADF2449" w14:textId="77777777" w:rsidR="002B6633" w:rsidRDefault="001418BD"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Linguistique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êtes-vous</w:t>
      </w:r>
      <w:proofErr w:type="spellEnd"/>
      <w:r>
        <w:rPr>
          <w:rFonts w:ascii="Segoe UI" w:eastAsia="Segoe UI" w:hAnsi="Segoe UI"/>
          <w:sz w:val="24"/>
        </w:rPr>
        <w:t xml:space="preserve"> déjà </w:t>
      </w:r>
      <w:proofErr w:type="spellStart"/>
      <w:r>
        <w:rPr>
          <w:rFonts w:ascii="Segoe UI" w:eastAsia="Segoe UI" w:hAnsi="Segoe UI"/>
          <w:sz w:val="24"/>
        </w:rPr>
        <w:t>demandé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téléphone</w:t>
      </w:r>
      <w:proofErr w:type="spellEnd"/>
      <w:r>
        <w:rPr>
          <w:rFonts w:ascii="Segoe UI" w:eastAsia="Segoe UI" w:hAnsi="Segoe UI"/>
          <w:sz w:val="24"/>
        </w:rPr>
        <w:t xml:space="preserve"> portable </w:t>
      </w:r>
      <w:proofErr w:type="spellStart"/>
      <w:r>
        <w:rPr>
          <w:rFonts w:ascii="Segoe UI" w:eastAsia="Segoe UI" w:hAnsi="Segoe UI"/>
          <w:sz w:val="24"/>
        </w:rPr>
        <w:t>comprend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dites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Ou comment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suggérer</w:t>
      </w:r>
      <w:proofErr w:type="spellEnd"/>
      <w:r>
        <w:rPr>
          <w:rFonts w:ascii="Segoe UI" w:eastAsia="Segoe UI" w:hAnsi="Segoe UI"/>
          <w:sz w:val="24"/>
        </w:rPr>
        <w:t xml:space="preserve"> des mots pendant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écrivez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gramStart"/>
      <w:r>
        <w:rPr>
          <w:rFonts w:ascii="Segoe UI" w:eastAsia="Segoe UI" w:hAnsi="Segoe UI"/>
          <w:sz w:val="24"/>
        </w:rPr>
        <w:t>message ?</w:t>
      </w:r>
      <w:proofErr w:type="gramEnd"/>
      <w:r>
        <w:rPr>
          <w:rFonts w:ascii="Segoe UI" w:eastAsia="Segoe UI" w:hAnsi="Segoe UI"/>
          <w:sz w:val="24"/>
        </w:rPr>
        <w:t xml:space="preserve"> Cela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possible </w:t>
      </w:r>
      <w:proofErr w:type="gramStart"/>
      <w:r>
        <w:rPr>
          <w:rFonts w:ascii="Segoe UI" w:eastAsia="Segoe UI" w:hAnsi="Segoe UI"/>
          <w:sz w:val="24"/>
        </w:rPr>
        <w:t>grâce à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technologie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intelligente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s’appuie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acronymes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D7FDC43" w14:textId="77777777" w:rsidR="002B6633" w:rsidRDefault="001418B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Sur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forme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d'onde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audio de </w:t>
      </w:r>
      <w:proofErr w:type="spellStart"/>
      <w:r>
        <w:rPr>
          <w:rFonts w:ascii="Segoe UI" w:eastAsia="Segoe UI" w:hAnsi="Segoe UI"/>
          <w:b/>
          <w:i/>
          <w:sz w:val="24"/>
        </w:rPr>
        <w:t>téléphone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</w:t>
      </w:r>
      <w:proofErr w:type="spellStart"/>
      <w:r>
        <w:rPr>
          <w:rFonts w:ascii="Segoe UI" w:eastAsia="Segoe UI" w:hAnsi="Segoe UI"/>
          <w:b/>
          <w:i/>
          <w:sz w:val="24"/>
        </w:rPr>
        <w:t>puis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un e-mail</w:t>
      </w:r>
    </w:p>
    <w:p w14:paraId="6D31C4B6" w14:textId="77777777" w:rsidR="002B6633" w:rsidRDefault="001418BD">
      <w:r>
        <w:rPr>
          <w:rFonts w:ascii="Segoe UI" w:eastAsia="Segoe UI" w:hAnsi="Segoe UI"/>
          <w:sz w:val="24"/>
        </w:rPr>
        <w:t xml:space="preserve">Le NLP (Natural Language Processing,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anglais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traitement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langage</w:t>
      </w:r>
      <w:proofErr w:type="spellEnd"/>
      <w:r>
        <w:rPr>
          <w:rFonts w:ascii="Segoe UI" w:eastAsia="Segoe UI" w:hAnsi="Segoe UI"/>
          <w:sz w:val="24"/>
        </w:rPr>
        <w:t xml:space="preserve"> naturel)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vaste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domaine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l’intelligence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artificielle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ordinateurs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langage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humain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d’y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réagir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C’est</w:t>
      </w:r>
      <w:proofErr w:type="spellEnd"/>
      <w:r>
        <w:rPr>
          <w:rFonts w:ascii="Segoe UI" w:eastAsia="Segoe UI" w:hAnsi="Segoe UI"/>
          <w:sz w:val="24"/>
        </w:rPr>
        <w:t xml:space="preserve"> un peu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trier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immense bibliothèque de livres - les </w:t>
      </w:r>
      <w:proofErr w:type="spellStart"/>
      <w:r>
        <w:rPr>
          <w:rFonts w:ascii="Segoe UI" w:eastAsia="Segoe UI" w:hAnsi="Segoe UI"/>
          <w:sz w:val="24"/>
        </w:rPr>
        <w:t>catégoriser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résumer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et savoir </w:t>
      </w:r>
      <w:proofErr w:type="spellStart"/>
      <w:r>
        <w:rPr>
          <w:rFonts w:ascii="Segoe UI" w:eastAsia="Segoe UI" w:hAnsi="Segoe UI"/>
          <w:sz w:val="24"/>
        </w:rPr>
        <w:t>exactement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. Le NLP </w:t>
      </w:r>
      <w:proofErr w:type="spellStart"/>
      <w:r>
        <w:rPr>
          <w:rFonts w:ascii="Segoe UI" w:eastAsia="Segoe UI" w:hAnsi="Segoe UI"/>
          <w:sz w:val="24"/>
        </w:rPr>
        <w:t>inclut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donc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traduction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l’analyse</w:t>
      </w:r>
      <w:proofErr w:type="spellEnd"/>
      <w:r>
        <w:rPr>
          <w:rFonts w:ascii="Segoe UI" w:eastAsia="Segoe UI" w:hAnsi="Segoe UI"/>
          <w:sz w:val="24"/>
        </w:rPr>
        <w:t xml:space="preserve"> de sentiments, la reconnaissance de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encore la classification.</w:t>
      </w:r>
    </w:p>
    <w:p w14:paraId="29547A2C" w14:textId="77777777" w:rsidR="002B6633" w:rsidRDefault="001418BD">
      <w:r>
        <w:rPr>
          <w:rFonts w:ascii="Segoe UI" w:eastAsia="Segoe UI" w:hAnsi="Segoe UI"/>
          <w:sz w:val="24"/>
        </w:rPr>
        <w:t xml:space="preserve">Un sous-ensemble du NLP, </w:t>
      </w:r>
      <w:proofErr w:type="spellStart"/>
      <w:r>
        <w:rPr>
          <w:rFonts w:ascii="Segoe UI" w:eastAsia="Segoe UI" w:hAnsi="Segoe UI"/>
          <w:sz w:val="24"/>
        </w:rPr>
        <w:t>connu</w:t>
      </w:r>
      <w:proofErr w:type="spellEnd"/>
      <w:r>
        <w:rPr>
          <w:rFonts w:ascii="Segoe UI" w:eastAsia="Segoe UI" w:hAnsi="Segoe UI"/>
          <w:sz w:val="24"/>
        </w:rPr>
        <w:t xml:space="preserve"> sous le nom de NLG (Natural Language Generation,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anglais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langage</w:t>
      </w:r>
      <w:proofErr w:type="spellEnd"/>
      <w:r>
        <w:rPr>
          <w:rFonts w:ascii="Segoe UI" w:eastAsia="Segoe UI" w:hAnsi="Segoe UI"/>
          <w:sz w:val="24"/>
        </w:rPr>
        <w:t xml:space="preserve"> naturel), fait </w:t>
      </w:r>
      <w:proofErr w:type="spellStart"/>
      <w:r>
        <w:rPr>
          <w:rFonts w:ascii="Segoe UI" w:eastAsia="Segoe UI" w:hAnsi="Segoe UI"/>
          <w:sz w:val="24"/>
        </w:rPr>
        <w:t>partie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générative</w:t>
      </w:r>
      <w:proofErr w:type="spellEnd"/>
      <w:r>
        <w:rPr>
          <w:rFonts w:ascii="Segoe UI" w:eastAsia="Segoe UI" w:hAnsi="Segoe UI"/>
          <w:sz w:val="24"/>
        </w:rPr>
        <w:t xml:space="preserve">. Cette </w:t>
      </w:r>
      <w:proofErr w:type="spellStart"/>
      <w:r>
        <w:rPr>
          <w:rFonts w:ascii="Segoe UI" w:eastAsia="Segoe UI" w:hAnsi="Segoe UI"/>
          <w:sz w:val="24"/>
        </w:rPr>
        <w:t>branche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spécialisée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donne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possibilité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ordinateurs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textes</w:t>
      </w:r>
      <w:proofErr w:type="spellEnd"/>
      <w:r>
        <w:rPr>
          <w:rFonts w:ascii="Segoe UI" w:eastAsia="Segoe UI" w:hAnsi="Segoe UI"/>
          <w:sz w:val="24"/>
        </w:rPr>
        <w:t xml:space="preserve"> non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compréhensibles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pertinents</w:t>
      </w:r>
      <w:proofErr w:type="spellEnd"/>
      <w:r>
        <w:rPr>
          <w:rFonts w:ascii="Segoe UI" w:eastAsia="Segoe UI" w:hAnsi="Segoe UI"/>
          <w:sz w:val="24"/>
        </w:rPr>
        <w:t xml:space="preserve"> sur le plan </w:t>
      </w:r>
      <w:proofErr w:type="spellStart"/>
      <w:r>
        <w:rPr>
          <w:rFonts w:ascii="Segoe UI" w:eastAsia="Segoe UI" w:hAnsi="Segoe UI"/>
          <w:sz w:val="24"/>
        </w:rPr>
        <w:t>contextuel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8DFADCC" w14:textId="77777777" w:rsidR="002B6633" w:rsidRDefault="001418B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NLP dans un cercle, </w:t>
      </w:r>
      <w:proofErr w:type="spellStart"/>
      <w:r>
        <w:rPr>
          <w:rFonts w:ascii="Segoe UI" w:eastAsia="Segoe UI" w:hAnsi="Segoe UI"/>
          <w:b/>
          <w:i/>
          <w:sz w:val="24"/>
        </w:rPr>
        <w:t>connecté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NLG, </w:t>
      </w:r>
      <w:proofErr w:type="spellStart"/>
      <w:r>
        <w:rPr>
          <w:rFonts w:ascii="Segoe UI" w:eastAsia="Segoe UI" w:hAnsi="Segoe UI"/>
          <w:b/>
          <w:i/>
          <w:sz w:val="24"/>
        </w:rPr>
        <w:t>connecté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un </w:t>
      </w:r>
      <w:proofErr w:type="spellStart"/>
      <w:r>
        <w:rPr>
          <w:rFonts w:ascii="Segoe UI" w:eastAsia="Segoe UI" w:hAnsi="Segoe UI"/>
          <w:b/>
          <w:i/>
          <w:sz w:val="24"/>
        </w:rPr>
        <w:t>ordinateur</w:t>
      </w:r>
      <w:proofErr w:type="spellEnd"/>
    </w:p>
    <w:p w14:paraId="281B2D59" w14:textId="77777777" w:rsidR="002B6633" w:rsidRDefault="001418BD">
      <w:proofErr w:type="spellStart"/>
      <w:r>
        <w:rPr>
          <w:rFonts w:ascii="Segoe UI" w:eastAsia="Segoe UI" w:hAnsi="Segoe UI"/>
          <w:sz w:val="24"/>
        </w:rPr>
        <w:t>C’est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automatique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différents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contenus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5A778B0" w14:textId="77777777" w:rsidR="002B6633" w:rsidRDefault="001418BD"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journaliste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écrit</w:t>
      </w:r>
      <w:proofErr w:type="spellEnd"/>
      <w:r>
        <w:rPr>
          <w:rFonts w:ascii="Segoe UI" w:eastAsia="Segoe UI" w:hAnsi="Segoe UI"/>
          <w:sz w:val="24"/>
        </w:rPr>
        <w:t xml:space="preserve"> des articles sur de </w:t>
      </w:r>
      <w:proofErr w:type="spellStart"/>
      <w:r>
        <w:rPr>
          <w:rFonts w:ascii="Segoe UI" w:eastAsia="Segoe UI" w:hAnsi="Segoe UI"/>
          <w:sz w:val="24"/>
        </w:rPr>
        <w:t>nombreux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sujets</w:t>
      </w:r>
      <w:proofErr w:type="spellEnd"/>
      <w:r>
        <w:rPr>
          <w:rFonts w:ascii="Segoe UI" w:eastAsia="Segoe UI" w:hAnsi="Segoe UI"/>
          <w:sz w:val="24"/>
        </w:rPr>
        <w:t xml:space="preserve">. Il </w:t>
      </w:r>
      <w:proofErr w:type="spellStart"/>
      <w:r>
        <w:rPr>
          <w:rFonts w:ascii="Segoe UI" w:eastAsia="Segoe UI" w:hAnsi="Segoe UI"/>
          <w:sz w:val="24"/>
        </w:rPr>
        <w:t>collecte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organise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sa</w:t>
      </w:r>
      <w:proofErr w:type="spellEnd"/>
      <w:r>
        <w:rPr>
          <w:rFonts w:ascii="Segoe UI" w:eastAsia="Segoe UI" w:hAnsi="Segoe UI"/>
          <w:sz w:val="24"/>
        </w:rPr>
        <w:t xml:space="preserve"> pensée, et </w:t>
      </w:r>
      <w:proofErr w:type="spellStart"/>
      <w:r>
        <w:rPr>
          <w:rFonts w:ascii="Segoe UI" w:eastAsia="Segoe UI" w:hAnsi="Segoe UI"/>
          <w:sz w:val="24"/>
        </w:rPr>
        <w:t>écrit</w:t>
      </w:r>
      <w:proofErr w:type="spellEnd"/>
      <w:r>
        <w:rPr>
          <w:rFonts w:ascii="Segoe UI" w:eastAsia="Segoe UI" w:hAnsi="Segoe UI"/>
          <w:sz w:val="24"/>
        </w:rPr>
        <w:t xml:space="preserve"> ensuite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histoire. La NLG </w:t>
      </w:r>
      <w:proofErr w:type="spellStart"/>
      <w:r>
        <w:rPr>
          <w:rFonts w:ascii="Segoe UI" w:eastAsia="Segoe UI" w:hAnsi="Segoe UI"/>
          <w:sz w:val="24"/>
        </w:rPr>
        <w:t>opère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façon,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il </w:t>
      </w:r>
      <w:proofErr w:type="spellStart"/>
      <w:r>
        <w:rPr>
          <w:rFonts w:ascii="Segoe UI" w:eastAsia="Segoe UI" w:hAnsi="Segoe UI"/>
          <w:sz w:val="24"/>
        </w:rPr>
        <w:t>s’agit</w:t>
      </w:r>
      <w:proofErr w:type="spellEnd"/>
      <w:r>
        <w:rPr>
          <w:rFonts w:ascii="Segoe UI" w:eastAsia="Segoe UI" w:hAnsi="Segoe UI"/>
          <w:sz w:val="24"/>
        </w:rPr>
        <w:t xml:space="preserve"> d’un </w:t>
      </w:r>
      <w:proofErr w:type="spellStart"/>
      <w:r>
        <w:rPr>
          <w:rFonts w:ascii="Segoe UI" w:eastAsia="Segoe UI" w:hAnsi="Segoe UI"/>
          <w:sz w:val="24"/>
        </w:rPr>
        <w:t>système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traite</w:t>
      </w:r>
      <w:proofErr w:type="spellEnd"/>
      <w:r>
        <w:rPr>
          <w:rFonts w:ascii="Segoe UI" w:eastAsia="Segoe UI" w:hAnsi="Segoe UI"/>
          <w:sz w:val="24"/>
        </w:rPr>
        <w:t xml:space="preserve"> les données et qui les </w:t>
      </w:r>
      <w:proofErr w:type="spellStart"/>
      <w:r>
        <w:rPr>
          <w:rFonts w:ascii="Segoe UI" w:eastAsia="Segoe UI" w:hAnsi="Segoe UI"/>
          <w:sz w:val="24"/>
        </w:rPr>
        <w:lastRenderedPageBreak/>
        <w:t>tisse</w:t>
      </w:r>
      <w:proofErr w:type="spellEnd"/>
      <w:r>
        <w:rPr>
          <w:rFonts w:ascii="Segoe UI" w:eastAsia="Segoe UI" w:hAnsi="Segoe UI"/>
          <w:sz w:val="24"/>
        </w:rPr>
        <w:t xml:space="preserve"> dans un </w:t>
      </w:r>
      <w:proofErr w:type="spellStart"/>
      <w:r>
        <w:rPr>
          <w:rFonts w:ascii="Segoe UI" w:eastAsia="Segoe UI" w:hAnsi="Segoe UI"/>
          <w:sz w:val="24"/>
        </w:rPr>
        <w:t>récit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qu’il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s’agisse</w:t>
      </w:r>
      <w:proofErr w:type="spellEnd"/>
      <w:r>
        <w:rPr>
          <w:rFonts w:ascii="Segoe UI" w:eastAsia="Segoe UI" w:hAnsi="Segoe UI"/>
          <w:sz w:val="24"/>
        </w:rPr>
        <w:t xml:space="preserve"> d’un résumé financier, d’un rapport </w:t>
      </w:r>
      <w:proofErr w:type="spellStart"/>
      <w:r>
        <w:rPr>
          <w:rFonts w:ascii="Segoe UI" w:eastAsia="Segoe UI" w:hAnsi="Segoe UI"/>
          <w:sz w:val="24"/>
        </w:rPr>
        <w:t>météo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d’une</w:t>
      </w:r>
      <w:proofErr w:type="spellEnd"/>
      <w:r>
        <w:rPr>
          <w:rFonts w:ascii="Segoe UI" w:eastAsia="Segoe UI" w:hAnsi="Segoe UI"/>
          <w:sz w:val="24"/>
        </w:rPr>
        <w:t xml:space="preserve"> description de </w:t>
      </w:r>
      <w:proofErr w:type="spellStart"/>
      <w:r>
        <w:rPr>
          <w:rFonts w:ascii="Segoe UI" w:eastAsia="Segoe UI" w:hAnsi="Segoe UI"/>
          <w:sz w:val="24"/>
        </w:rPr>
        <w:t>produit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4CDCB1B" w14:textId="77777777" w:rsidR="002B6633" w:rsidRDefault="001418B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NLG et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</w:t>
      </w:r>
      <w:proofErr w:type="spellStart"/>
      <w:r>
        <w:rPr>
          <w:rFonts w:ascii="Segoe UI" w:eastAsia="Segoe UI" w:hAnsi="Segoe UI"/>
          <w:b/>
          <w:i/>
          <w:sz w:val="24"/>
        </w:rPr>
        <w:t>nombreuses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bulles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pensée pour </w:t>
      </w:r>
      <w:proofErr w:type="spellStart"/>
      <w:r>
        <w:rPr>
          <w:rFonts w:ascii="Segoe UI" w:eastAsia="Segoe UI" w:hAnsi="Segoe UI"/>
          <w:b/>
          <w:i/>
          <w:sz w:val="24"/>
        </w:rPr>
        <w:t>différents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sujets</w:t>
      </w:r>
      <w:proofErr w:type="spellEnd"/>
    </w:p>
    <w:p w14:paraId="15F5BC7A" w14:textId="77777777" w:rsidR="002B6633" w:rsidRDefault="001418BD">
      <w:proofErr w:type="gramStart"/>
      <w:r>
        <w:rPr>
          <w:rFonts w:ascii="Segoe UI" w:eastAsia="Segoe UI" w:hAnsi="Segoe UI"/>
          <w:sz w:val="24"/>
        </w:rPr>
        <w:t>Plus</w:t>
      </w:r>
      <w:proofErr w:type="gramEnd"/>
      <w:r>
        <w:rPr>
          <w:rFonts w:ascii="Segoe UI" w:eastAsia="Segoe UI" w:hAnsi="Segoe UI"/>
          <w:sz w:val="24"/>
        </w:rPr>
        <w:t xml:space="preserve"> loin, nous </w:t>
      </w:r>
      <w:proofErr w:type="spellStart"/>
      <w:r>
        <w:rPr>
          <w:rFonts w:ascii="Segoe UI" w:eastAsia="Segoe UI" w:hAnsi="Segoe UI"/>
          <w:sz w:val="24"/>
        </w:rPr>
        <w:t>rencontrons</w:t>
      </w:r>
      <w:proofErr w:type="spellEnd"/>
      <w:r>
        <w:rPr>
          <w:rFonts w:ascii="Segoe UI" w:eastAsia="Segoe UI" w:hAnsi="Segoe UI"/>
          <w:sz w:val="24"/>
        </w:rPr>
        <w:t xml:space="preserve"> les LLM (Large Language Models,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anglais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grands </w:t>
      </w:r>
      <w:proofErr w:type="spellStart"/>
      <w:r>
        <w:rPr>
          <w:rFonts w:ascii="Segoe UI" w:eastAsia="Segoe UI" w:hAnsi="Segoe UI"/>
          <w:sz w:val="24"/>
        </w:rPr>
        <w:t>modèles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langage</w:t>
      </w:r>
      <w:proofErr w:type="spellEnd"/>
      <w:r>
        <w:rPr>
          <w:rFonts w:ascii="Segoe UI" w:eastAsia="Segoe UI" w:hAnsi="Segoe UI"/>
          <w:sz w:val="24"/>
        </w:rPr>
        <w:t xml:space="preserve">) qui </w:t>
      </w:r>
      <w:proofErr w:type="spellStart"/>
      <w:r>
        <w:rPr>
          <w:rFonts w:ascii="Segoe UI" w:eastAsia="Segoe UI" w:hAnsi="Segoe UI"/>
          <w:sz w:val="24"/>
        </w:rPr>
        <w:t>représentent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application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sophistiquée</w:t>
      </w:r>
      <w:proofErr w:type="spellEnd"/>
      <w:r>
        <w:rPr>
          <w:rFonts w:ascii="Segoe UI" w:eastAsia="Segoe UI" w:hAnsi="Segoe UI"/>
          <w:sz w:val="24"/>
        </w:rPr>
        <w:t xml:space="preserve"> pour le </w:t>
      </w:r>
      <w:proofErr w:type="spellStart"/>
      <w:r>
        <w:rPr>
          <w:rFonts w:ascii="Segoe UI" w:eastAsia="Segoe UI" w:hAnsi="Segoe UI"/>
          <w:sz w:val="24"/>
        </w:rPr>
        <w:t>langage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Entraînés</w:t>
      </w:r>
      <w:proofErr w:type="spellEnd"/>
      <w:r>
        <w:rPr>
          <w:rFonts w:ascii="Segoe UI" w:eastAsia="Segoe UI" w:hAnsi="Segoe UI"/>
          <w:sz w:val="24"/>
        </w:rPr>
        <w:t xml:space="preserve"> sur de </w:t>
      </w:r>
      <w:proofErr w:type="spellStart"/>
      <w:r>
        <w:rPr>
          <w:rFonts w:ascii="Segoe UI" w:eastAsia="Segoe UI" w:hAnsi="Segoe UI"/>
          <w:sz w:val="24"/>
        </w:rPr>
        <w:t>vastes</w:t>
      </w:r>
      <w:proofErr w:type="spellEnd"/>
      <w:r>
        <w:rPr>
          <w:rFonts w:ascii="Segoe UI" w:eastAsia="Segoe UI" w:hAnsi="Segoe UI"/>
          <w:sz w:val="24"/>
        </w:rPr>
        <w:t xml:space="preserve"> ensembles de </w:t>
      </w:r>
      <w:proofErr w:type="spellStart"/>
      <w:r>
        <w:rPr>
          <w:rFonts w:ascii="Segoe UI" w:eastAsia="Segoe UI" w:hAnsi="Segoe UI"/>
          <w:sz w:val="24"/>
        </w:rPr>
        <w:t>textes</w:t>
      </w:r>
      <w:proofErr w:type="spellEnd"/>
      <w:r>
        <w:rPr>
          <w:rFonts w:ascii="Segoe UI" w:eastAsia="Segoe UI" w:hAnsi="Segoe UI"/>
          <w:sz w:val="24"/>
        </w:rPr>
        <w:t xml:space="preserve">, les LLM </w:t>
      </w:r>
      <w:proofErr w:type="spellStart"/>
      <w:r>
        <w:rPr>
          <w:rFonts w:ascii="Segoe UI" w:eastAsia="Segoe UI" w:hAnsi="Segoe UI"/>
          <w:sz w:val="24"/>
        </w:rPr>
        <w:t>peuvent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effectuer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complexes </w:t>
      </w:r>
      <w:proofErr w:type="spellStart"/>
      <w:r>
        <w:rPr>
          <w:rFonts w:ascii="Segoe UI" w:eastAsia="Segoe UI" w:hAnsi="Segoe UI"/>
          <w:sz w:val="24"/>
        </w:rPr>
        <w:t>nécessitant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compréhension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l’environnement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telles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tenir</w:t>
      </w:r>
      <w:proofErr w:type="spellEnd"/>
      <w:r>
        <w:rPr>
          <w:rFonts w:ascii="Segoe UI" w:eastAsia="Segoe UI" w:hAnsi="Segoe UI"/>
          <w:sz w:val="24"/>
        </w:rPr>
        <w:t xml:space="preserve"> des conversations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précises à des questions.</w:t>
      </w:r>
    </w:p>
    <w:p w14:paraId="0F4C5CEE" w14:textId="77777777" w:rsidR="002B6633" w:rsidRDefault="001418B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LLM dans un cercle, </w:t>
      </w:r>
      <w:proofErr w:type="spellStart"/>
      <w:r>
        <w:rPr>
          <w:rFonts w:ascii="Segoe UI" w:eastAsia="Segoe UI" w:hAnsi="Segoe UI"/>
          <w:b/>
          <w:i/>
          <w:sz w:val="24"/>
        </w:rPr>
        <w:t>connecté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</w:p>
    <w:p w14:paraId="7F95CA4F" w14:textId="77777777" w:rsidR="002B6633" w:rsidRDefault="001418BD"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individu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ayant</w:t>
      </w:r>
      <w:proofErr w:type="spellEnd"/>
      <w:r>
        <w:rPr>
          <w:rFonts w:ascii="Segoe UI" w:eastAsia="Segoe UI" w:hAnsi="Segoe UI"/>
          <w:sz w:val="24"/>
        </w:rPr>
        <w:t xml:space="preserve"> beaucoup </w:t>
      </w:r>
      <w:proofErr w:type="spellStart"/>
      <w:r>
        <w:rPr>
          <w:rFonts w:ascii="Segoe UI" w:eastAsia="Segoe UI" w:hAnsi="Segoe UI"/>
          <w:sz w:val="24"/>
        </w:rPr>
        <w:t>voyagé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raconter</w:t>
      </w:r>
      <w:proofErr w:type="spellEnd"/>
      <w:r>
        <w:rPr>
          <w:rFonts w:ascii="Segoe UI" w:eastAsia="Segoe UI" w:hAnsi="Segoe UI"/>
          <w:sz w:val="24"/>
        </w:rPr>
        <w:t xml:space="preserve"> des histoires et </w:t>
      </w:r>
      <w:proofErr w:type="spellStart"/>
      <w:r>
        <w:rPr>
          <w:rFonts w:ascii="Segoe UI" w:eastAsia="Segoe UI" w:hAnsi="Segoe UI"/>
          <w:sz w:val="24"/>
        </w:rPr>
        <w:t>parler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différentes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langues</w:t>
      </w:r>
      <w:proofErr w:type="spellEnd"/>
      <w:r>
        <w:rPr>
          <w:rFonts w:ascii="Segoe UI" w:eastAsia="Segoe UI" w:hAnsi="Segoe UI"/>
          <w:sz w:val="24"/>
        </w:rPr>
        <w:t xml:space="preserve">. Un LLM </w:t>
      </w:r>
      <w:proofErr w:type="spellStart"/>
      <w:r>
        <w:rPr>
          <w:rFonts w:ascii="Segoe UI" w:eastAsia="Segoe UI" w:hAnsi="Segoe UI"/>
          <w:sz w:val="24"/>
        </w:rPr>
        <w:t>possède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vaste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gamme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textes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discuter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nombreux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sujets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donnant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l’impression</w:t>
      </w:r>
      <w:proofErr w:type="spellEnd"/>
      <w:r>
        <w:rPr>
          <w:rFonts w:ascii="Segoe UI" w:eastAsia="Segoe UI" w:hAnsi="Segoe UI"/>
          <w:sz w:val="24"/>
        </w:rPr>
        <w:t xml:space="preserve"> de converser avec un voyageur </w:t>
      </w:r>
      <w:proofErr w:type="spellStart"/>
      <w:r>
        <w:rPr>
          <w:rFonts w:ascii="Segoe UI" w:eastAsia="Segoe UI" w:hAnsi="Segoe UI"/>
          <w:sz w:val="24"/>
        </w:rPr>
        <w:t>chevronné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07F2D37" w14:textId="77777777" w:rsidR="002B6633" w:rsidRDefault="001418B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LLM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. </w:t>
      </w:r>
      <w:proofErr w:type="spellStart"/>
      <w:r>
        <w:rPr>
          <w:rFonts w:ascii="Segoe UI" w:eastAsia="Segoe UI" w:hAnsi="Segoe UI"/>
          <w:b/>
          <w:i/>
          <w:sz w:val="24"/>
        </w:rPr>
        <w:t>bulles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montrant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plusieurs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langues</w:t>
      </w:r>
      <w:proofErr w:type="spellEnd"/>
      <w:r>
        <w:rPr>
          <w:rFonts w:ascii="Segoe UI" w:eastAsia="Segoe UI" w:hAnsi="Segoe UI"/>
          <w:b/>
          <w:i/>
          <w:sz w:val="24"/>
        </w:rPr>
        <w:t>.</w:t>
      </w:r>
    </w:p>
    <w:p w14:paraId="19F65BD8" w14:textId="77777777" w:rsidR="002B6633" w:rsidRDefault="001418BD">
      <w:proofErr w:type="gramStart"/>
      <w:r>
        <w:rPr>
          <w:rFonts w:ascii="Segoe UI" w:eastAsia="Segoe UI" w:hAnsi="Segoe UI"/>
          <w:sz w:val="24"/>
        </w:rPr>
        <w:t>Alors</w:t>
      </w:r>
      <w:proofErr w:type="gramEnd"/>
      <w:r>
        <w:rPr>
          <w:rFonts w:ascii="Segoe UI" w:eastAsia="Segoe UI" w:hAnsi="Segoe UI"/>
          <w:sz w:val="24"/>
        </w:rPr>
        <w:t xml:space="preserve"> que la NLG se </w:t>
      </w:r>
      <w:proofErr w:type="spellStart"/>
      <w:r>
        <w:rPr>
          <w:rFonts w:ascii="Segoe UI" w:eastAsia="Segoe UI" w:hAnsi="Segoe UI"/>
          <w:sz w:val="24"/>
        </w:rPr>
        <w:t>concentre</w:t>
      </w:r>
      <w:proofErr w:type="spellEnd"/>
      <w:r>
        <w:rPr>
          <w:rFonts w:ascii="Segoe UI" w:eastAsia="Segoe UI" w:hAnsi="Segoe UI"/>
          <w:sz w:val="24"/>
        </w:rPr>
        <w:t xml:space="preserve"> sur la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de nouveaux </w:t>
      </w:r>
      <w:proofErr w:type="spellStart"/>
      <w:r>
        <w:rPr>
          <w:rFonts w:ascii="Segoe UI" w:eastAsia="Segoe UI" w:hAnsi="Segoe UI"/>
          <w:sz w:val="24"/>
        </w:rPr>
        <w:t>textes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partir</w:t>
      </w:r>
      <w:proofErr w:type="spellEnd"/>
      <w:r>
        <w:rPr>
          <w:rFonts w:ascii="Segoe UI" w:eastAsia="Segoe UI" w:hAnsi="Segoe UI"/>
          <w:sz w:val="24"/>
        </w:rPr>
        <w:t xml:space="preserve"> de données </w:t>
      </w:r>
      <w:proofErr w:type="spellStart"/>
      <w:r>
        <w:rPr>
          <w:rFonts w:ascii="Segoe UI" w:eastAsia="Segoe UI" w:hAnsi="Segoe UI"/>
          <w:sz w:val="24"/>
        </w:rPr>
        <w:t>structurées</w:t>
      </w:r>
      <w:proofErr w:type="spellEnd"/>
      <w:r>
        <w:rPr>
          <w:rFonts w:ascii="Segoe UI" w:eastAsia="Segoe UI" w:hAnsi="Segoe UI"/>
          <w:sz w:val="24"/>
        </w:rPr>
        <w:t xml:space="preserve">, les LLM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produire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textes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ont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sens</w:t>
      </w:r>
      <w:proofErr w:type="spellEnd"/>
      <w:r>
        <w:rPr>
          <w:rFonts w:ascii="Segoe UI" w:eastAsia="Segoe UI" w:hAnsi="Segoe UI"/>
          <w:sz w:val="24"/>
        </w:rPr>
        <w:t xml:space="preserve"> et qui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adaptés</w:t>
      </w:r>
      <w:proofErr w:type="spellEnd"/>
      <w:r>
        <w:rPr>
          <w:rFonts w:ascii="Segoe UI" w:eastAsia="Segoe UI" w:hAnsi="Segoe UI"/>
          <w:sz w:val="24"/>
        </w:rPr>
        <w:t xml:space="preserve"> au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B2E1E2D" w14:textId="77777777" w:rsidR="002B6633" w:rsidRDefault="001418B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NLG </w:t>
      </w:r>
      <w:proofErr w:type="spellStart"/>
      <w:r>
        <w:rPr>
          <w:rFonts w:ascii="Segoe UI" w:eastAsia="Segoe UI" w:hAnsi="Segoe UI"/>
          <w:b/>
          <w:i/>
          <w:sz w:val="24"/>
        </w:rPr>
        <w:t>envoie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b/>
          <w:i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b/>
          <w:i/>
          <w:sz w:val="24"/>
        </w:rPr>
        <w:t xml:space="preserve"> à un </w:t>
      </w:r>
      <w:proofErr w:type="spellStart"/>
      <w:r>
        <w:rPr>
          <w:rFonts w:ascii="Segoe UI" w:eastAsia="Segoe UI" w:hAnsi="Segoe UI"/>
          <w:b/>
          <w:i/>
          <w:sz w:val="24"/>
        </w:rPr>
        <w:t>ordinateur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les LLM à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>.</w:t>
      </w:r>
    </w:p>
    <w:p w14:paraId="53485A5F" w14:textId="77777777" w:rsidR="002B6633" w:rsidRDefault="001418BD">
      <w:r>
        <w:rPr>
          <w:rFonts w:ascii="Segoe UI" w:eastAsia="Segoe UI" w:hAnsi="Segoe UI"/>
          <w:sz w:val="24"/>
        </w:rPr>
        <w:t xml:space="preserve">Cette </w:t>
      </w:r>
      <w:proofErr w:type="spellStart"/>
      <w:r>
        <w:rPr>
          <w:rFonts w:ascii="Segoe UI" w:eastAsia="Segoe UI" w:hAnsi="Segoe UI"/>
          <w:sz w:val="24"/>
        </w:rPr>
        <w:t>différence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souligne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capacités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impressionnantes</w:t>
      </w:r>
      <w:proofErr w:type="spellEnd"/>
      <w:r>
        <w:rPr>
          <w:rFonts w:ascii="Segoe UI" w:eastAsia="Segoe UI" w:hAnsi="Segoe UI"/>
          <w:sz w:val="24"/>
        </w:rPr>
        <w:t xml:space="preserve"> des LLM, qui </w:t>
      </w:r>
      <w:proofErr w:type="spellStart"/>
      <w:r>
        <w:rPr>
          <w:rFonts w:ascii="Segoe UI" w:eastAsia="Segoe UI" w:hAnsi="Segoe UI"/>
          <w:sz w:val="24"/>
        </w:rPr>
        <w:t>vont</w:t>
      </w:r>
      <w:proofErr w:type="spellEnd"/>
      <w:r>
        <w:rPr>
          <w:rFonts w:ascii="Segoe UI" w:eastAsia="Segoe UI" w:hAnsi="Segoe UI"/>
          <w:sz w:val="24"/>
        </w:rPr>
        <w:t xml:space="preserve"> au-</w:t>
      </w:r>
      <w:proofErr w:type="spellStart"/>
      <w:r>
        <w:rPr>
          <w:rFonts w:ascii="Segoe UI" w:eastAsia="Segoe UI" w:hAnsi="Segoe UI"/>
          <w:sz w:val="24"/>
        </w:rPr>
        <w:t>delà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fonctions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traditionnelles</w:t>
      </w:r>
      <w:proofErr w:type="spellEnd"/>
      <w:r>
        <w:rPr>
          <w:rFonts w:ascii="Segoe UI" w:eastAsia="Segoe UI" w:hAnsi="Segoe UI"/>
          <w:sz w:val="24"/>
        </w:rPr>
        <w:t xml:space="preserve"> de la NLG.</w:t>
      </w:r>
    </w:p>
    <w:p w14:paraId="19BFC6EE" w14:textId="77777777" w:rsidR="002B6633" w:rsidRDefault="001418BD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technologies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appliquées</w:t>
      </w:r>
      <w:proofErr w:type="spellEnd"/>
      <w:r>
        <w:rPr>
          <w:rFonts w:ascii="Segoe UI" w:eastAsia="Segoe UI" w:hAnsi="Segoe UI"/>
          <w:sz w:val="24"/>
        </w:rPr>
        <w:t xml:space="preserve"> dans le monde </w:t>
      </w:r>
      <w:proofErr w:type="spellStart"/>
      <w:r>
        <w:rPr>
          <w:rFonts w:ascii="Segoe UI" w:eastAsia="Segoe UI" w:hAnsi="Segoe UI"/>
          <w:sz w:val="24"/>
        </w:rPr>
        <w:t>réel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aujourd’hui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D3F58D2" w14:textId="77777777" w:rsidR="002B6633" w:rsidRDefault="001418B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Les LLM </w:t>
      </w:r>
      <w:proofErr w:type="spellStart"/>
      <w:r>
        <w:rPr>
          <w:rFonts w:ascii="Segoe UI" w:eastAsia="Segoe UI" w:hAnsi="Segoe UI"/>
          <w:b/>
          <w:i/>
          <w:sz w:val="24"/>
        </w:rPr>
        <w:t>envoient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b/>
          <w:i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b/>
          <w:i/>
          <w:sz w:val="24"/>
        </w:rPr>
        <w:t xml:space="preserve"> à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un point </w:t>
      </w:r>
      <w:proofErr w:type="spellStart"/>
      <w:r>
        <w:rPr>
          <w:rFonts w:ascii="Segoe UI" w:eastAsia="Segoe UI" w:hAnsi="Segoe UI"/>
          <w:b/>
          <w:i/>
          <w:sz w:val="24"/>
        </w:rPr>
        <w:t>d'interrogation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dans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bulle</w:t>
      </w:r>
      <w:proofErr w:type="spellEnd"/>
      <w:r>
        <w:rPr>
          <w:rFonts w:ascii="Segoe UI" w:eastAsia="Segoe UI" w:hAnsi="Segoe UI"/>
          <w:b/>
          <w:i/>
          <w:sz w:val="24"/>
        </w:rPr>
        <w:t>.</w:t>
      </w:r>
    </w:p>
    <w:p w14:paraId="323F719E" w14:textId="77777777" w:rsidR="002B6633" w:rsidRDefault="001418BD">
      <w:r>
        <w:rPr>
          <w:rFonts w:ascii="Segoe UI" w:eastAsia="Segoe UI" w:hAnsi="Segoe UI"/>
          <w:sz w:val="24"/>
        </w:rPr>
        <w:lastRenderedPageBreak/>
        <w:t xml:space="preserve">Microsoft Copilot,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exploite</w:t>
      </w:r>
      <w:proofErr w:type="spellEnd"/>
      <w:r>
        <w:rPr>
          <w:rFonts w:ascii="Segoe UI" w:eastAsia="Segoe UI" w:hAnsi="Segoe UI"/>
          <w:sz w:val="24"/>
        </w:rPr>
        <w:t xml:space="preserve"> les technologies NLG et LLM pour </w:t>
      </w:r>
      <w:proofErr w:type="spellStart"/>
      <w:r>
        <w:rPr>
          <w:rFonts w:ascii="Segoe UI" w:eastAsia="Segoe UI" w:hAnsi="Segoe UI"/>
          <w:sz w:val="24"/>
        </w:rPr>
        <w:t>offrir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multitude </w:t>
      </w:r>
      <w:proofErr w:type="spellStart"/>
      <w:r>
        <w:rPr>
          <w:rFonts w:ascii="Segoe UI" w:eastAsia="Segoe UI" w:hAnsi="Segoe UI"/>
          <w:sz w:val="24"/>
        </w:rPr>
        <w:t>d’assistances</w:t>
      </w:r>
      <w:proofErr w:type="spellEnd"/>
      <w:r>
        <w:rPr>
          <w:rFonts w:ascii="Segoe UI" w:eastAsia="Segoe UI" w:hAnsi="Segoe UI"/>
          <w:sz w:val="24"/>
        </w:rPr>
        <w:t xml:space="preserve">, de la </w:t>
      </w:r>
      <w:proofErr w:type="spellStart"/>
      <w:r>
        <w:rPr>
          <w:rFonts w:ascii="Segoe UI" w:eastAsia="Segoe UI" w:hAnsi="Segoe UI"/>
          <w:sz w:val="24"/>
        </w:rPr>
        <w:t>synthèse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d’informations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l’assistance</w:t>
      </w:r>
      <w:proofErr w:type="spellEnd"/>
      <w:r>
        <w:rPr>
          <w:rFonts w:ascii="Segoe UI" w:eastAsia="Segoe UI" w:hAnsi="Segoe UI"/>
          <w:sz w:val="24"/>
        </w:rPr>
        <w:t xml:space="preserve"> au </w:t>
      </w:r>
      <w:proofErr w:type="spellStart"/>
      <w:r>
        <w:rPr>
          <w:rFonts w:ascii="Segoe UI" w:eastAsia="Segoe UI" w:hAnsi="Segoe UI"/>
          <w:sz w:val="24"/>
        </w:rPr>
        <w:t>codage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6F681A8" w14:textId="77777777" w:rsidR="002B6633" w:rsidRDefault="001418B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Invite Copilot, avec NLG et LLM, et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>.</w:t>
      </w:r>
    </w:p>
    <w:p w14:paraId="79D8D9E7" w14:textId="77777777" w:rsidR="002B6633" w:rsidRDefault="001418BD">
      <w:r>
        <w:rPr>
          <w:rFonts w:ascii="Segoe UI" w:eastAsia="Segoe UI" w:hAnsi="Segoe UI"/>
          <w:sz w:val="24"/>
        </w:rPr>
        <w:t xml:space="preserve">De la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façon, GitHub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outil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alimenté</w:t>
      </w:r>
      <w:proofErr w:type="spellEnd"/>
      <w:r>
        <w:rPr>
          <w:rFonts w:ascii="Segoe UI" w:eastAsia="Segoe UI" w:hAnsi="Segoe UI"/>
          <w:sz w:val="24"/>
        </w:rPr>
        <w:t xml:space="preserve"> par IA qui </w:t>
      </w:r>
      <w:proofErr w:type="spellStart"/>
      <w:r>
        <w:rPr>
          <w:rFonts w:ascii="Segoe UI" w:eastAsia="Segoe UI" w:hAnsi="Segoe UI"/>
          <w:sz w:val="24"/>
        </w:rPr>
        <w:t>améliore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productivité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développeurs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suggérant</w:t>
      </w:r>
      <w:proofErr w:type="spellEnd"/>
      <w:r>
        <w:rPr>
          <w:rFonts w:ascii="Segoe UI" w:eastAsia="Segoe UI" w:hAnsi="Segoe UI"/>
          <w:sz w:val="24"/>
        </w:rPr>
        <w:t xml:space="preserve"> des fragments de code </w:t>
      </w:r>
      <w:proofErr w:type="spellStart"/>
      <w:r>
        <w:rPr>
          <w:rFonts w:ascii="Segoe UI" w:eastAsia="Segoe UI" w:hAnsi="Segoe UI"/>
          <w:sz w:val="24"/>
        </w:rPr>
        <w:t>pertinents</w:t>
      </w:r>
      <w:proofErr w:type="spellEnd"/>
      <w:r>
        <w:rPr>
          <w:rFonts w:ascii="Segoe UI" w:eastAsia="Segoe UI" w:hAnsi="Segoe UI"/>
          <w:sz w:val="24"/>
        </w:rPr>
        <w:t xml:space="preserve"> pour la </w:t>
      </w:r>
      <w:proofErr w:type="spellStart"/>
      <w:r>
        <w:rPr>
          <w:rFonts w:ascii="Segoe UI" w:eastAsia="Segoe UI" w:hAnsi="Segoe UI"/>
          <w:sz w:val="24"/>
        </w:rPr>
        <w:t>tâche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cours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F2C64E3" w14:textId="77777777" w:rsidR="002B6633" w:rsidRDefault="001418BD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Groupe de </w:t>
      </w:r>
      <w:proofErr w:type="spellStart"/>
      <w:r>
        <w:rPr>
          <w:rFonts w:ascii="Segoe UI" w:eastAsia="Segoe UI" w:hAnsi="Segoe UI"/>
          <w:b/>
          <w:i/>
          <w:sz w:val="24"/>
        </w:rPr>
        <w:t>personnes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ajouté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</w:t>
      </w:r>
      <w:proofErr w:type="spellStart"/>
      <w:r>
        <w:rPr>
          <w:rFonts w:ascii="Segoe UI" w:eastAsia="Segoe UI" w:hAnsi="Segoe UI"/>
          <w:b/>
          <w:i/>
          <w:sz w:val="24"/>
        </w:rPr>
        <w:t>l’écran</w:t>
      </w:r>
      <w:proofErr w:type="spellEnd"/>
    </w:p>
    <w:p w14:paraId="35271695" w14:textId="77777777" w:rsidR="002B6633" w:rsidRDefault="001418BD">
      <w:pPr>
        <w:rPr>
          <w:rFonts w:ascii="Segoe UI" w:eastAsia="Segoe UI" w:hAnsi="Segoe UI"/>
          <w:sz w:val="24"/>
        </w:rPr>
      </w:pPr>
      <w:proofErr w:type="spellStart"/>
      <w:r>
        <w:rPr>
          <w:rFonts w:ascii="Segoe UI" w:eastAsia="Segoe UI" w:hAnsi="Segoe UI"/>
          <w:sz w:val="24"/>
        </w:rPr>
        <w:t>Cependant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crucial de nous rappeler que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outils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conçus</w:t>
      </w:r>
      <w:proofErr w:type="spellEnd"/>
      <w:r>
        <w:rPr>
          <w:rFonts w:ascii="Segoe UI" w:eastAsia="Segoe UI" w:hAnsi="Segoe UI"/>
          <w:sz w:val="24"/>
        </w:rPr>
        <w:t xml:space="preserve"> pour nous aider. Et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tout </w:t>
      </w:r>
      <w:proofErr w:type="spellStart"/>
      <w:r>
        <w:rPr>
          <w:rFonts w:ascii="Segoe UI" w:eastAsia="Segoe UI" w:hAnsi="Segoe UI"/>
          <w:sz w:val="24"/>
        </w:rPr>
        <w:t>outil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doivent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utilisés</w:t>
      </w:r>
      <w:proofErr w:type="spellEnd"/>
      <w:r>
        <w:rPr>
          <w:rFonts w:ascii="Segoe UI" w:eastAsia="Segoe UI" w:hAnsi="Segoe UI"/>
          <w:sz w:val="24"/>
        </w:rPr>
        <w:t xml:space="preserve"> de façon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8BC2987" w14:textId="6C9F4E89" w:rsidR="00277B6C" w:rsidRDefault="00277B6C"/>
    <w:p w14:paraId="0CA9049C" w14:textId="77777777" w:rsidR="00277B6C" w:rsidRDefault="00277B6C" w:rsidP="00277B6C">
      <w:pPr>
        <w:keepNext/>
        <w:keepLines/>
        <w:shd w:val="clear" w:color="auto" w:fill="B8CE18"/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</w:pP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lastRenderedPageBreak/>
        <w:t>Visualisez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 xml:space="preserve">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>avec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 xml:space="preserve">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>l’IA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 xml:space="preserve"> – du texte à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  <w:lang w:val="de-DE"/>
        </w:rPr>
        <w:t>l’image</w:t>
      </w:r>
      <w:proofErr w:type="spellEnd"/>
    </w:p>
    <w:p w14:paraId="0C702C40" w14:textId="77777777" w:rsidR="00277B6C" w:rsidRPr="00277B6C" w:rsidRDefault="00277B6C" w:rsidP="00277B6C">
      <w:pPr>
        <w:rPr>
          <w:lang w:val="de-DE"/>
        </w:rPr>
      </w:pPr>
      <w:r w:rsidRPr="00277B6C">
        <w:rPr>
          <w:rFonts w:ascii="Segoe UI" w:eastAsia="Segoe UI" w:hAnsi="Segoe UI"/>
          <w:b/>
          <w:i/>
          <w:sz w:val="24"/>
          <w:lang w:val="de-DE"/>
        </w:rPr>
        <w:t>[</w:t>
      </w:r>
      <w:proofErr w:type="spellStart"/>
      <w:r w:rsidRPr="00277B6C"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 w:rsidRPr="00277B6C"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 w:rsidRPr="00277B6C"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 w:rsidRPr="00277B6C">
        <w:rPr>
          <w:rFonts w:ascii="Segoe UI" w:eastAsia="Segoe UI" w:hAnsi="Segoe UI"/>
          <w:b/>
          <w:i/>
          <w:sz w:val="24"/>
          <w:lang w:val="de-DE"/>
        </w:rPr>
        <w:t xml:space="preserve">] Texte </w:t>
      </w:r>
      <w:proofErr w:type="spellStart"/>
      <w:r w:rsidRPr="00277B6C">
        <w:rPr>
          <w:rFonts w:ascii="Segoe UI" w:eastAsia="Segoe UI" w:hAnsi="Segoe UI"/>
          <w:b/>
          <w:i/>
          <w:sz w:val="24"/>
          <w:lang w:val="de-DE"/>
        </w:rPr>
        <w:t>affiché</w:t>
      </w:r>
      <w:proofErr w:type="spellEnd"/>
      <w:r w:rsidRPr="00277B6C">
        <w:rPr>
          <w:rFonts w:ascii="Segoe UI" w:eastAsia="Segoe UI" w:hAnsi="Segoe UI"/>
          <w:b/>
          <w:i/>
          <w:sz w:val="24"/>
          <w:lang w:val="de-DE"/>
        </w:rPr>
        <w:t xml:space="preserve"> "</w:t>
      </w:r>
      <w:proofErr w:type="spellStart"/>
      <w:r w:rsidRPr="00277B6C">
        <w:rPr>
          <w:rFonts w:ascii="Segoe UI" w:eastAsia="Segoe UI" w:hAnsi="Segoe UI"/>
          <w:b/>
          <w:i/>
          <w:sz w:val="24"/>
          <w:lang w:val="de-DE"/>
        </w:rPr>
        <w:t>Visualisez</w:t>
      </w:r>
      <w:proofErr w:type="spellEnd"/>
      <w:r w:rsidRPr="00277B6C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277B6C">
        <w:rPr>
          <w:rFonts w:ascii="Segoe UI" w:eastAsia="Segoe UI" w:hAnsi="Segoe UI"/>
          <w:b/>
          <w:i/>
          <w:sz w:val="24"/>
          <w:lang w:val="de-DE"/>
        </w:rPr>
        <w:t>avec</w:t>
      </w:r>
      <w:proofErr w:type="spellEnd"/>
      <w:r w:rsidRPr="00277B6C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277B6C">
        <w:rPr>
          <w:rFonts w:ascii="Segoe UI" w:eastAsia="Segoe UI" w:hAnsi="Segoe UI"/>
          <w:b/>
          <w:i/>
          <w:sz w:val="24"/>
          <w:lang w:val="de-DE"/>
        </w:rPr>
        <w:t>l’IA</w:t>
      </w:r>
      <w:proofErr w:type="spellEnd"/>
      <w:r w:rsidRPr="00277B6C">
        <w:rPr>
          <w:rFonts w:ascii="Segoe UI" w:eastAsia="Segoe UI" w:hAnsi="Segoe UI"/>
          <w:b/>
          <w:i/>
          <w:sz w:val="24"/>
          <w:lang w:val="de-DE"/>
        </w:rPr>
        <w:t xml:space="preserve"> – du texte à </w:t>
      </w:r>
      <w:proofErr w:type="spellStart"/>
      <w:r w:rsidRPr="00277B6C">
        <w:rPr>
          <w:rFonts w:ascii="Segoe UI" w:eastAsia="Segoe UI" w:hAnsi="Segoe UI"/>
          <w:b/>
          <w:i/>
          <w:sz w:val="24"/>
          <w:lang w:val="de-DE"/>
        </w:rPr>
        <w:t>l’image</w:t>
      </w:r>
      <w:proofErr w:type="spellEnd"/>
      <w:r w:rsidRPr="00277B6C">
        <w:rPr>
          <w:rFonts w:ascii="Segoe UI" w:eastAsia="Segoe UI" w:hAnsi="Segoe UI"/>
          <w:b/>
          <w:i/>
          <w:sz w:val="24"/>
          <w:lang w:val="de-DE"/>
        </w:rPr>
        <w:t>"</w:t>
      </w:r>
    </w:p>
    <w:p w14:paraId="465E5D94" w14:textId="77777777" w:rsidR="00277B6C" w:rsidRDefault="00277B6C" w:rsidP="00277B6C"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Visualisez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– du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l’image</w:t>
      </w:r>
      <w:proofErr w:type="spellEnd"/>
      <w:r>
        <w:rPr>
          <w:rFonts w:ascii="Segoe UI" w:eastAsia="Segoe UI" w:hAnsi="Segoe UI"/>
          <w:sz w:val="24"/>
        </w:rPr>
        <w:t xml:space="preserve">. Chacun </w:t>
      </w:r>
      <w:proofErr w:type="spellStart"/>
      <w:r>
        <w:rPr>
          <w:rFonts w:ascii="Segoe UI" w:eastAsia="Segoe UI" w:hAnsi="Segoe UI"/>
          <w:sz w:val="24"/>
        </w:rPr>
        <w:t>d’entre</w:t>
      </w:r>
      <w:proofErr w:type="spell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possède</w:t>
      </w:r>
      <w:proofErr w:type="spellEnd"/>
      <w:r>
        <w:rPr>
          <w:rFonts w:ascii="Segoe UI" w:eastAsia="Segoe UI" w:hAnsi="Segoe UI"/>
          <w:sz w:val="24"/>
        </w:rPr>
        <w:t xml:space="preserve"> des talents -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n’avons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 xml:space="preserve"> un talent naturel </w:t>
      </w:r>
      <w:proofErr w:type="gramStart"/>
      <w:r>
        <w:rPr>
          <w:rFonts w:ascii="Segoe UI" w:eastAsia="Segoe UI" w:hAnsi="Segoe UI"/>
          <w:sz w:val="24"/>
        </w:rPr>
        <w:t>pour</w:t>
      </w:r>
      <w:proofErr w:type="gramEnd"/>
      <w:r>
        <w:rPr>
          <w:rFonts w:ascii="Segoe UI" w:eastAsia="Segoe UI" w:hAnsi="Segoe UI"/>
          <w:sz w:val="24"/>
        </w:rPr>
        <w:t xml:space="preserve"> les arts </w:t>
      </w:r>
      <w:proofErr w:type="spellStart"/>
      <w:r>
        <w:rPr>
          <w:rFonts w:ascii="Segoe UI" w:eastAsia="Segoe UI" w:hAnsi="Segoe UI"/>
          <w:sz w:val="24"/>
        </w:rPr>
        <w:t>visuels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limite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aucun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créativité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D38D7CD" w14:textId="77777777" w:rsidR="00277B6C" w:rsidRDefault="00277B6C" w:rsidP="00277B6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personne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bulle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barrée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des </w:t>
      </w:r>
      <w:proofErr w:type="spellStart"/>
      <w:r>
        <w:rPr>
          <w:rFonts w:ascii="Segoe UI" w:eastAsia="Segoe UI" w:hAnsi="Segoe UI"/>
          <w:b/>
          <w:i/>
          <w:sz w:val="24"/>
        </w:rPr>
        <w:t>outils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spellStart"/>
      <w:proofErr w:type="gramStart"/>
      <w:r>
        <w:rPr>
          <w:rFonts w:ascii="Segoe UI" w:eastAsia="Segoe UI" w:hAnsi="Segoe UI"/>
          <w:b/>
          <w:i/>
          <w:sz w:val="24"/>
        </w:rPr>
        <w:t>peinture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;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autre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bulle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pensée avec un point </w:t>
      </w:r>
      <w:proofErr w:type="spellStart"/>
      <w:r>
        <w:rPr>
          <w:rFonts w:ascii="Segoe UI" w:eastAsia="Segoe UI" w:hAnsi="Segoe UI"/>
          <w:b/>
          <w:i/>
          <w:sz w:val="24"/>
        </w:rPr>
        <w:t>d'interrogation</w:t>
      </w:r>
      <w:proofErr w:type="spellEnd"/>
    </w:p>
    <w:p w14:paraId="78BB8F90" w14:textId="77777777" w:rsidR="00277B6C" w:rsidRDefault="00277B6C" w:rsidP="00277B6C"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organisez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collecte</w:t>
      </w:r>
      <w:proofErr w:type="spellEnd"/>
      <w:r>
        <w:rPr>
          <w:rFonts w:ascii="Segoe UI" w:eastAsia="Segoe UI" w:hAnsi="Segoe UI"/>
          <w:sz w:val="24"/>
        </w:rPr>
        <w:t xml:space="preserve"> de livres dans le quartier et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obtenu</w:t>
      </w:r>
      <w:proofErr w:type="spellEnd"/>
      <w:r>
        <w:rPr>
          <w:rFonts w:ascii="Segoe UI" w:eastAsia="Segoe UI" w:hAnsi="Segoe UI"/>
          <w:sz w:val="24"/>
        </w:rPr>
        <w:t xml:space="preserve"> la permission de poser des affiches dans les épiceries locales et les </w:t>
      </w:r>
      <w:proofErr w:type="spellStart"/>
      <w:r>
        <w:rPr>
          <w:rFonts w:ascii="Segoe UI" w:eastAsia="Segoe UI" w:hAnsi="Segoe UI"/>
          <w:sz w:val="24"/>
        </w:rPr>
        <w:t>centres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associatifs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l’intention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affiche qui communique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la nature de la </w:t>
      </w:r>
      <w:proofErr w:type="spellStart"/>
      <w:r>
        <w:rPr>
          <w:rFonts w:ascii="Segoe UI" w:eastAsia="Segoe UI" w:hAnsi="Segoe UI"/>
          <w:sz w:val="24"/>
        </w:rPr>
        <w:t>collecte</w:t>
      </w:r>
      <w:proofErr w:type="spellEnd"/>
      <w:r>
        <w:rPr>
          <w:rFonts w:ascii="Segoe UI" w:eastAsia="Segoe UI" w:hAnsi="Segoe UI"/>
          <w:sz w:val="24"/>
        </w:rPr>
        <w:t xml:space="preserve">, qui invite la participation de la </w:t>
      </w:r>
      <w:proofErr w:type="spellStart"/>
      <w:r>
        <w:rPr>
          <w:rFonts w:ascii="Segoe UI" w:eastAsia="Segoe UI" w:hAnsi="Segoe UI"/>
          <w:sz w:val="24"/>
        </w:rPr>
        <w:t>communauté</w:t>
      </w:r>
      <w:proofErr w:type="spellEnd"/>
      <w:r>
        <w:rPr>
          <w:rFonts w:ascii="Segoe UI" w:eastAsia="Segoe UI" w:hAnsi="Segoe UI"/>
          <w:sz w:val="24"/>
        </w:rPr>
        <w:t xml:space="preserve"> et la </w:t>
      </w:r>
      <w:proofErr w:type="spellStart"/>
      <w:r>
        <w:rPr>
          <w:rFonts w:ascii="Segoe UI" w:eastAsia="Segoe UI" w:hAnsi="Segoe UI"/>
          <w:sz w:val="24"/>
        </w:rPr>
        <w:t>générosité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du mal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des illustrations pour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affiche.</w:t>
      </w:r>
    </w:p>
    <w:p w14:paraId="4E7F7B13" w14:textId="77777777" w:rsidR="00277B6C" w:rsidRDefault="00277B6C" w:rsidP="00277B6C">
      <w:proofErr w:type="spellStart"/>
      <w:r>
        <w:rPr>
          <w:rFonts w:ascii="Segoe UI" w:eastAsia="Segoe UI" w:hAnsi="Segoe UI"/>
          <w:sz w:val="24"/>
        </w:rPr>
        <w:t>C’est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qu’un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générateur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l’image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aider.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générateurs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algorithmes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avancés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interpréter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des images qui </w:t>
      </w:r>
      <w:proofErr w:type="spellStart"/>
      <w:r>
        <w:rPr>
          <w:rFonts w:ascii="Segoe UI" w:eastAsia="Segoe UI" w:hAnsi="Segoe UI"/>
          <w:sz w:val="24"/>
        </w:rPr>
        <w:t>matérialisent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imagination.</w:t>
      </w:r>
    </w:p>
    <w:p w14:paraId="0BA17A2C" w14:textId="77777777" w:rsidR="00277B6C" w:rsidRDefault="00277B6C" w:rsidP="00277B6C">
      <w:r>
        <w:rPr>
          <w:rFonts w:ascii="Segoe UI" w:eastAsia="Segoe UI" w:hAnsi="Segoe UI"/>
          <w:sz w:val="24"/>
        </w:rPr>
        <w:t xml:space="preserve">DALL-E, un </w:t>
      </w:r>
      <w:proofErr w:type="spellStart"/>
      <w:r>
        <w:rPr>
          <w:rFonts w:ascii="Segoe UI" w:eastAsia="Segoe UI" w:hAnsi="Segoe UI"/>
          <w:sz w:val="24"/>
        </w:rPr>
        <w:t>modèle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développé</w:t>
      </w:r>
      <w:proofErr w:type="spellEnd"/>
      <w:r>
        <w:rPr>
          <w:rFonts w:ascii="Segoe UI" w:eastAsia="Segoe UI" w:hAnsi="Segoe UI"/>
          <w:sz w:val="24"/>
        </w:rPr>
        <w:t xml:space="preserve"> par OpenAI,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technologie</w:t>
      </w:r>
      <w:proofErr w:type="spellEnd"/>
      <w:r>
        <w:rPr>
          <w:rFonts w:ascii="Segoe UI" w:eastAsia="Segoe UI" w:hAnsi="Segoe UI"/>
          <w:sz w:val="24"/>
        </w:rPr>
        <w:t xml:space="preserve">.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 des images </w:t>
      </w:r>
      <w:proofErr w:type="spellStart"/>
      <w:r>
        <w:rPr>
          <w:rFonts w:ascii="Segoe UI" w:eastAsia="Segoe UI" w:hAnsi="Segoe UI"/>
          <w:sz w:val="24"/>
        </w:rPr>
        <w:t>détaillées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partir</w:t>
      </w:r>
      <w:proofErr w:type="spellEnd"/>
      <w:r>
        <w:rPr>
          <w:rFonts w:ascii="Segoe UI" w:eastAsia="Segoe UI" w:hAnsi="Segoe UI"/>
          <w:sz w:val="24"/>
        </w:rPr>
        <w:t xml:space="preserve"> de descriptions simples, </w:t>
      </w:r>
      <w:proofErr w:type="spellStart"/>
      <w:r>
        <w:rPr>
          <w:rFonts w:ascii="Segoe UI" w:eastAsia="Segoe UI" w:hAnsi="Segoe UI"/>
          <w:sz w:val="24"/>
        </w:rPr>
        <w:t>traduisant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les mots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représentations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visuelles</w:t>
      </w:r>
      <w:proofErr w:type="spellEnd"/>
      <w:r>
        <w:rPr>
          <w:rFonts w:ascii="Segoe UI" w:eastAsia="Segoe UI" w:hAnsi="Segoe UI"/>
          <w:sz w:val="24"/>
        </w:rPr>
        <w:t xml:space="preserve">. Ce </w:t>
      </w:r>
      <w:proofErr w:type="spellStart"/>
      <w:r>
        <w:rPr>
          <w:rFonts w:ascii="Segoe UI" w:eastAsia="Segoe UI" w:hAnsi="Segoe UI"/>
          <w:sz w:val="24"/>
        </w:rPr>
        <w:t>système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intégré</w:t>
      </w:r>
      <w:proofErr w:type="spellEnd"/>
      <w:r>
        <w:rPr>
          <w:rFonts w:ascii="Segoe UI" w:eastAsia="Segoe UI" w:hAnsi="Segoe UI"/>
          <w:sz w:val="24"/>
        </w:rPr>
        <w:t xml:space="preserve"> à Microsoft Designer, qui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d’Image</w:t>
      </w:r>
      <w:proofErr w:type="spellEnd"/>
      <w:r>
        <w:rPr>
          <w:rFonts w:ascii="Segoe UI" w:eastAsia="Segoe UI" w:hAnsi="Segoe UI"/>
          <w:sz w:val="24"/>
        </w:rPr>
        <w:t xml:space="preserve"> Creator dans Microsoft Copilot. En </w:t>
      </w:r>
      <w:proofErr w:type="spellStart"/>
      <w:r>
        <w:rPr>
          <w:rFonts w:ascii="Segoe UI" w:eastAsia="Segoe UI" w:hAnsi="Segoe UI"/>
          <w:sz w:val="24"/>
        </w:rPr>
        <w:t>saisissant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description, Microsoft Designer </w:t>
      </w:r>
      <w:proofErr w:type="spellStart"/>
      <w:r>
        <w:rPr>
          <w:rFonts w:ascii="Segoe UI" w:eastAsia="Segoe UI" w:hAnsi="Segoe UI"/>
          <w:sz w:val="24"/>
        </w:rPr>
        <w:t>exploite</w:t>
      </w:r>
      <w:proofErr w:type="spellEnd"/>
      <w:r>
        <w:rPr>
          <w:rFonts w:ascii="Segoe UI" w:eastAsia="Segoe UI" w:hAnsi="Segoe UI"/>
          <w:sz w:val="24"/>
        </w:rPr>
        <w:t xml:space="preserve"> DALL-E pour transformer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idées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conceptuelles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réalité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virtuelle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CD89D89" w14:textId="77777777" w:rsidR="00277B6C" w:rsidRDefault="00277B6C" w:rsidP="00277B6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Le </w:t>
      </w:r>
      <w:proofErr w:type="spellStart"/>
      <w:r>
        <w:rPr>
          <w:rFonts w:ascii="Segoe UI" w:eastAsia="Segoe UI" w:hAnsi="Segoe UI"/>
          <w:b/>
          <w:i/>
          <w:sz w:val="24"/>
        </w:rPr>
        <w:t>texte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fusionne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dans DALL-E et continue à se transformer </w:t>
      </w:r>
      <w:proofErr w:type="spellStart"/>
      <w:r>
        <w:rPr>
          <w:rFonts w:ascii="Segoe UI" w:eastAsia="Segoe UI" w:hAnsi="Segoe UI"/>
          <w:b/>
          <w:i/>
          <w:sz w:val="24"/>
        </w:rPr>
        <w:t>en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symbole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d'image</w:t>
      </w:r>
      <w:proofErr w:type="spellEnd"/>
      <w:r>
        <w:rPr>
          <w:rFonts w:ascii="Segoe UI" w:eastAsia="Segoe UI" w:hAnsi="Segoe UI"/>
          <w:b/>
          <w:i/>
          <w:sz w:val="24"/>
        </w:rPr>
        <w:t>.</w:t>
      </w:r>
    </w:p>
    <w:p w14:paraId="2D206969" w14:textId="77777777" w:rsidR="00277B6C" w:rsidRDefault="00277B6C" w:rsidP="00277B6C">
      <w:proofErr w:type="spellStart"/>
      <w:r>
        <w:rPr>
          <w:rFonts w:ascii="Segoe UI" w:eastAsia="Segoe UI" w:hAnsi="Segoe UI"/>
          <w:sz w:val="24"/>
        </w:rPr>
        <w:t>Voyons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de plus </w:t>
      </w:r>
      <w:proofErr w:type="gramStart"/>
      <w:r>
        <w:rPr>
          <w:rFonts w:ascii="Segoe UI" w:eastAsia="Segoe UI" w:hAnsi="Segoe UI"/>
          <w:sz w:val="24"/>
        </w:rPr>
        <w:t>près :</w:t>
      </w:r>
      <w:proofErr w:type="gramEnd"/>
    </w:p>
    <w:p w14:paraId="4F78B66A" w14:textId="77777777" w:rsidR="00277B6C" w:rsidRDefault="00277B6C" w:rsidP="00277B6C">
      <w:r>
        <w:rPr>
          <w:rFonts w:ascii="Segoe UI" w:eastAsia="Segoe UI" w:hAnsi="Segoe UI"/>
          <w:sz w:val="24"/>
        </w:rPr>
        <w:t xml:space="preserve">Après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accédé</w:t>
      </w:r>
      <w:proofErr w:type="spellEnd"/>
      <w:r>
        <w:rPr>
          <w:rFonts w:ascii="Segoe UI" w:eastAsia="Segoe UI" w:hAnsi="Segoe UI"/>
          <w:sz w:val="24"/>
        </w:rPr>
        <w:t xml:space="preserve"> au site Web de Microsoft Copilot,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trouverez</w:t>
      </w:r>
      <w:proofErr w:type="spellEnd"/>
      <w:r>
        <w:rPr>
          <w:rFonts w:ascii="Segoe UI" w:eastAsia="Segoe UI" w:hAnsi="Segoe UI"/>
          <w:sz w:val="24"/>
        </w:rPr>
        <w:t xml:space="preserve"> trois styles de </w:t>
      </w:r>
      <w:proofErr w:type="gramStart"/>
      <w:r>
        <w:rPr>
          <w:rFonts w:ascii="Segoe UI" w:eastAsia="Segoe UI" w:hAnsi="Segoe UI"/>
          <w:sz w:val="24"/>
        </w:rPr>
        <w:t>conversation :</w:t>
      </w:r>
      <w:proofErr w:type="gramEnd"/>
      <w:r>
        <w:rPr>
          <w:rFonts w:ascii="Segoe UI" w:eastAsia="Segoe UI" w:hAnsi="Segoe UI"/>
          <w:sz w:val="24"/>
        </w:rPr>
        <w:t xml:space="preserve"> « Plus </w:t>
      </w:r>
      <w:proofErr w:type="spell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», « Plus </w:t>
      </w:r>
      <w:proofErr w:type="spellStart"/>
      <w:r>
        <w:rPr>
          <w:rFonts w:ascii="Segoe UI" w:eastAsia="Segoe UI" w:hAnsi="Segoe UI"/>
          <w:sz w:val="24"/>
        </w:rPr>
        <w:t>équilibré</w:t>
      </w:r>
      <w:proofErr w:type="spellEnd"/>
      <w:r>
        <w:rPr>
          <w:rFonts w:ascii="Segoe UI" w:eastAsia="Segoe UI" w:hAnsi="Segoe UI"/>
          <w:sz w:val="24"/>
        </w:rPr>
        <w:t xml:space="preserve"> » et « Plus précis ». Pour la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d’images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sélectionner</w:t>
      </w:r>
      <w:proofErr w:type="spellEnd"/>
      <w:r>
        <w:rPr>
          <w:rFonts w:ascii="Segoe UI" w:eastAsia="Segoe UI" w:hAnsi="Segoe UI"/>
          <w:sz w:val="24"/>
        </w:rPr>
        <w:t xml:space="preserve"> le style « Plus </w:t>
      </w:r>
      <w:proofErr w:type="spell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».</w:t>
      </w:r>
    </w:p>
    <w:p w14:paraId="64FACF1B" w14:textId="77777777" w:rsidR="00277B6C" w:rsidRDefault="00277B6C" w:rsidP="00277B6C">
      <w:r>
        <w:rPr>
          <w:rFonts w:ascii="Segoe UI" w:eastAsia="Segoe UI" w:hAnsi="Segoe UI"/>
          <w:b/>
          <w:i/>
          <w:sz w:val="24"/>
        </w:rPr>
        <w:lastRenderedPageBreak/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Interface Copilot </w:t>
      </w:r>
      <w:proofErr w:type="spellStart"/>
      <w:r>
        <w:rPr>
          <w:rFonts w:ascii="Segoe UI" w:eastAsia="Segoe UI" w:hAnsi="Segoe UI"/>
          <w:b/>
          <w:i/>
          <w:sz w:val="24"/>
        </w:rPr>
        <w:t>affichant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Créatif</w:t>
      </w:r>
      <w:proofErr w:type="spellEnd"/>
      <w:r>
        <w:rPr>
          <w:rFonts w:ascii="Segoe UI" w:eastAsia="Segoe UI" w:hAnsi="Segoe UI"/>
          <w:b/>
          <w:i/>
          <w:sz w:val="24"/>
        </w:rPr>
        <w:t>", "</w:t>
      </w:r>
      <w:proofErr w:type="spellStart"/>
      <w:r>
        <w:rPr>
          <w:rFonts w:ascii="Segoe UI" w:eastAsia="Segoe UI" w:hAnsi="Segoe UI"/>
          <w:b/>
          <w:i/>
          <w:sz w:val="24"/>
        </w:rPr>
        <w:t>Équilibré</w:t>
      </w:r>
      <w:proofErr w:type="spellEnd"/>
      <w:r>
        <w:rPr>
          <w:rFonts w:ascii="Segoe UI" w:eastAsia="Segoe UI" w:hAnsi="Segoe UI"/>
          <w:b/>
          <w:i/>
          <w:sz w:val="24"/>
        </w:rPr>
        <w:t>" et "Précis"</w:t>
      </w:r>
    </w:p>
    <w:p w14:paraId="04E82D68" w14:textId="77777777" w:rsidR="00277B6C" w:rsidRDefault="00277B6C" w:rsidP="00277B6C">
      <w:proofErr w:type="spellStart"/>
      <w:r>
        <w:rPr>
          <w:rFonts w:ascii="Segoe UI" w:eastAsia="Segoe UI" w:hAnsi="Segoe UI"/>
          <w:sz w:val="24"/>
        </w:rPr>
        <w:t>Disons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qui sera </w:t>
      </w:r>
      <w:proofErr w:type="spellStart"/>
      <w:r>
        <w:rPr>
          <w:rFonts w:ascii="Segoe UI" w:eastAsia="Segoe UI" w:hAnsi="Segoe UI"/>
          <w:sz w:val="24"/>
        </w:rPr>
        <w:t>ajoutée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affiche pour un don de livres.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saisir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description </w:t>
      </w:r>
      <w:proofErr w:type="spellStart"/>
      <w:proofErr w:type="gram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de dessins </w:t>
      </w:r>
      <w:proofErr w:type="spellStart"/>
      <w:r>
        <w:rPr>
          <w:rFonts w:ascii="Segoe UI" w:eastAsia="Segoe UI" w:hAnsi="Segoe UI"/>
          <w:sz w:val="24"/>
        </w:rPr>
        <w:t>animés</w:t>
      </w:r>
      <w:proofErr w:type="spellEnd"/>
      <w:r>
        <w:rPr>
          <w:rFonts w:ascii="Segoe UI" w:eastAsia="Segoe UI" w:hAnsi="Segoe UI"/>
          <w:sz w:val="24"/>
        </w:rPr>
        <w:t xml:space="preserve"> d’un </w:t>
      </w:r>
      <w:proofErr w:type="spellStart"/>
      <w:r>
        <w:rPr>
          <w:rFonts w:ascii="Segoe UI" w:eastAsia="Segoe UI" w:hAnsi="Segoe UI"/>
          <w:sz w:val="24"/>
        </w:rPr>
        <w:t>groupe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diversifié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personnes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donnant</w:t>
      </w:r>
      <w:proofErr w:type="spellEnd"/>
      <w:r>
        <w:rPr>
          <w:rFonts w:ascii="Segoe UI" w:eastAsia="Segoe UI" w:hAnsi="Segoe UI"/>
          <w:sz w:val="24"/>
        </w:rPr>
        <w:t xml:space="preserve"> des livres </w:t>
      </w:r>
      <w:proofErr w:type="spellStart"/>
      <w:r>
        <w:rPr>
          <w:rFonts w:ascii="Segoe UI" w:eastAsia="Segoe UI" w:hAnsi="Segoe UI"/>
          <w:sz w:val="24"/>
        </w:rPr>
        <w:t>collectés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association. »</w:t>
      </w:r>
    </w:p>
    <w:p w14:paraId="5A22A627" w14:textId="77777777" w:rsidR="00277B6C" w:rsidRDefault="00277B6C" w:rsidP="00277B6C">
      <w:r>
        <w:rPr>
          <w:rFonts w:ascii="Segoe UI" w:eastAsia="Segoe UI" w:hAnsi="Segoe UI"/>
          <w:sz w:val="24"/>
        </w:rPr>
        <w:t xml:space="preserve">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important de se souvenir de dire à Microsoft Copilot </w:t>
      </w:r>
      <w:proofErr w:type="spellStart"/>
      <w:r>
        <w:rPr>
          <w:rFonts w:ascii="Segoe UI" w:eastAsia="Segoe UI" w:hAnsi="Segoe UI"/>
          <w:sz w:val="24"/>
        </w:rPr>
        <w:t>exactement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qu’il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Commencez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toujours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phrase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de</w:t>
      </w:r>
      <w:proofErr w:type="gramStart"/>
      <w:r>
        <w:rPr>
          <w:rFonts w:ascii="Segoe UI" w:eastAsia="Segoe UI" w:hAnsi="Segoe UI"/>
          <w:sz w:val="24"/>
        </w:rPr>
        <w:t>... ».</w:t>
      </w:r>
      <w:proofErr w:type="gramEnd"/>
      <w:r>
        <w:rPr>
          <w:rFonts w:ascii="Segoe UI" w:eastAsia="Segoe UI" w:hAnsi="Segoe UI"/>
          <w:sz w:val="24"/>
        </w:rPr>
        <w:t xml:space="preserve"> Sinon, il </w:t>
      </w:r>
      <w:proofErr w:type="spellStart"/>
      <w:r>
        <w:rPr>
          <w:rFonts w:ascii="Segoe UI" w:eastAsia="Segoe UI" w:hAnsi="Segoe UI"/>
          <w:sz w:val="24"/>
        </w:rPr>
        <w:t>pourrait</w:t>
      </w:r>
      <w:proofErr w:type="spellEnd"/>
      <w:r>
        <w:rPr>
          <w:rFonts w:ascii="Segoe UI" w:eastAsia="Segoe UI" w:hAnsi="Segoe UI"/>
          <w:sz w:val="24"/>
        </w:rPr>
        <w:t xml:space="preserve"> ne pas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au lieu </w:t>
      </w:r>
      <w:proofErr w:type="spellStart"/>
      <w:r>
        <w:rPr>
          <w:rFonts w:ascii="Segoe UI" w:eastAsia="Segoe UI" w:hAnsi="Segoe UI"/>
          <w:sz w:val="24"/>
        </w:rPr>
        <w:t>d’une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textuelle</w:t>
      </w:r>
      <w:proofErr w:type="spellEnd"/>
      <w:r>
        <w:rPr>
          <w:rFonts w:ascii="Segoe UI" w:eastAsia="Segoe UI" w:hAnsi="Segoe UI"/>
          <w:sz w:val="24"/>
        </w:rPr>
        <w:t xml:space="preserve"> !</w:t>
      </w:r>
      <w:proofErr w:type="gramEnd"/>
    </w:p>
    <w:p w14:paraId="7E4D08EC" w14:textId="77777777" w:rsidR="00277B6C" w:rsidRDefault="00277B6C" w:rsidP="00277B6C">
      <w:r>
        <w:rPr>
          <w:rFonts w:ascii="Segoe UI" w:eastAsia="Segoe UI" w:hAnsi="Segoe UI"/>
          <w:sz w:val="24"/>
        </w:rPr>
        <w:t xml:space="preserve">Après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saisi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description,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simplement</w:t>
      </w:r>
      <w:proofErr w:type="spellEnd"/>
      <w:r>
        <w:rPr>
          <w:rFonts w:ascii="Segoe UI" w:eastAsia="Segoe UI" w:hAnsi="Segoe UI"/>
          <w:sz w:val="24"/>
        </w:rPr>
        <w:t xml:space="preserve"> sur la flèche « </w:t>
      </w:r>
      <w:proofErr w:type="spellStart"/>
      <w:r>
        <w:rPr>
          <w:rFonts w:ascii="Segoe UI" w:eastAsia="Segoe UI" w:hAnsi="Segoe UI"/>
          <w:sz w:val="24"/>
        </w:rPr>
        <w:t>Envoyer</w:t>
      </w:r>
      <w:proofErr w:type="spellEnd"/>
      <w:r>
        <w:rPr>
          <w:rFonts w:ascii="Segoe UI" w:eastAsia="Segoe UI" w:hAnsi="Segoe UI"/>
          <w:sz w:val="24"/>
        </w:rPr>
        <w:t xml:space="preserve"> » pour 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 des images. Microsoft Copilot </w:t>
      </w:r>
      <w:proofErr w:type="spellStart"/>
      <w:r>
        <w:rPr>
          <w:rFonts w:ascii="Segoe UI" w:eastAsia="Segoe UI" w:hAnsi="Segoe UI"/>
          <w:sz w:val="24"/>
        </w:rPr>
        <w:t>traitera</w:t>
      </w:r>
      <w:proofErr w:type="spellEnd"/>
      <w:r>
        <w:rPr>
          <w:rFonts w:ascii="Segoe UI" w:eastAsia="Segoe UI" w:hAnsi="Segoe UI"/>
          <w:sz w:val="24"/>
        </w:rPr>
        <w:t xml:space="preserve"> ensuite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commentaires</w:t>
      </w:r>
      <w:proofErr w:type="spellEnd"/>
      <w:r>
        <w:rPr>
          <w:rFonts w:ascii="Segoe UI" w:eastAsia="Segoe UI" w:hAnsi="Segoe UI"/>
          <w:sz w:val="24"/>
        </w:rPr>
        <w:t xml:space="preserve"> et, dans </w:t>
      </w:r>
      <w:proofErr w:type="gramStart"/>
      <w:r>
        <w:rPr>
          <w:rFonts w:ascii="Segoe UI" w:eastAsia="Segoe UI" w:hAnsi="Segoe UI"/>
          <w:sz w:val="24"/>
        </w:rPr>
        <w:t>un court</w:t>
      </w:r>
      <w:proofErr w:type="gramEnd"/>
      <w:r>
        <w:rPr>
          <w:rFonts w:ascii="Segoe UI" w:eastAsia="Segoe UI" w:hAnsi="Segoe UI"/>
          <w:sz w:val="24"/>
        </w:rPr>
        <w:t xml:space="preserve"> laps de temps, </w:t>
      </w:r>
      <w:proofErr w:type="spellStart"/>
      <w:r>
        <w:rPr>
          <w:rFonts w:ascii="Segoe UI" w:eastAsia="Segoe UI" w:hAnsi="Segoe UI"/>
          <w:sz w:val="24"/>
        </w:rPr>
        <w:t>fournira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représentation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visuelle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description. Cette image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servir</w:t>
      </w:r>
      <w:proofErr w:type="spellEnd"/>
      <w:r>
        <w:rPr>
          <w:rFonts w:ascii="Segoe UI" w:eastAsia="Segoe UI" w:hAnsi="Segoe UI"/>
          <w:sz w:val="24"/>
        </w:rPr>
        <w:t xml:space="preserve"> de source </w:t>
      </w:r>
      <w:proofErr w:type="spellStart"/>
      <w:r>
        <w:rPr>
          <w:rFonts w:ascii="Segoe UI" w:eastAsia="Segoe UI" w:hAnsi="Segoe UI"/>
          <w:sz w:val="24"/>
        </w:rPr>
        <w:t>d’inspiration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 point de </w:t>
      </w:r>
      <w:proofErr w:type="spellStart"/>
      <w:r>
        <w:rPr>
          <w:rFonts w:ascii="Segoe UI" w:eastAsia="Segoe UI" w:hAnsi="Segoe UI"/>
          <w:sz w:val="24"/>
        </w:rPr>
        <w:t>départ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d’autres</w:t>
      </w:r>
      <w:proofErr w:type="spellEnd"/>
      <w:r>
        <w:rPr>
          <w:rFonts w:ascii="Segoe UI" w:eastAsia="Segoe UI" w:hAnsi="Segoe UI"/>
          <w:sz w:val="24"/>
        </w:rPr>
        <w:t xml:space="preserve"> conceptions.</w:t>
      </w:r>
    </w:p>
    <w:p w14:paraId="6C5C2F02" w14:textId="77777777" w:rsidR="00277B6C" w:rsidRDefault="00277B6C" w:rsidP="00277B6C">
      <w:proofErr w:type="spellStart"/>
      <w:r>
        <w:rPr>
          <w:rFonts w:ascii="Segoe UI" w:eastAsia="Segoe UI" w:hAnsi="Segoe UI"/>
          <w:sz w:val="24"/>
        </w:rPr>
        <w:t>N’oubliez</w:t>
      </w:r>
      <w:proofErr w:type="spellEnd"/>
      <w:r>
        <w:rPr>
          <w:rFonts w:ascii="Segoe UI" w:eastAsia="Segoe UI" w:hAnsi="Segoe UI"/>
          <w:sz w:val="24"/>
        </w:rPr>
        <w:t xml:space="preserve"> pas, plus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instruction sera </w:t>
      </w:r>
      <w:proofErr w:type="spellStart"/>
      <w:r>
        <w:rPr>
          <w:rFonts w:ascii="Segoe UI" w:eastAsia="Segoe UI" w:hAnsi="Segoe UI"/>
          <w:sz w:val="24"/>
        </w:rPr>
        <w:t>détaillée</w:t>
      </w:r>
      <w:proofErr w:type="spellEnd"/>
      <w:r>
        <w:rPr>
          <w:rFonts w:ascii="Segoe UI" w:eastAsia="Segoe UI" w:hAnsi="Segoe UI"/>
          <w:sz w:val="24"/>
        </w:rPr>
        <w:t xml:space="preserve"> et descriptive, plus </w:t>
      </w:r>
      <w:proofErr w:type="spellStart"/>
      <w:r>
        <w:rPr>
          <w:rFonts w:ascii="Segoe UI" w:eastAsia="Segoe UI" w:hAnsi="Segoe UI"/>
          <w:sz w:val="24"/>
        </w:rPr>
        <w:t>l’image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générée</w:t>
      </w:r>
      <w:proofErr w:type="spellEnd"/>
      <w:r>
        <w:rPr>
          <w:rFonts w:ascii="Segoe UI" w:eastAsia="Segoe UI" w:hAnsi="Segoe UI"/>
          <w:sz w:val="24"/>
        </w:rPr>
        <w:t xml:space="preserve"> sera </w:t>
      </w:r>
      <w:proofErr w:type="spellStart"/>
      <w:r>
        <w:rPr>
          <w:rFonts w:ascii="Segoe UI" w:eastAsia="Segoe UI" w:hAnsi="Segoe UI"/>
          <w:sz w:val="24"/>
        </w:rPr>
        <w:t>précise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N’hésitez</w:t>
      </w:r>
      <w:proofErr w:type="spellEnd"/>
      <w:r>
        <w:rPr>
          <w:rFonts w:ascii="Segoe UI" w:eastAsia="Segoe UI" w:hAnsi="Segoe UI"/>
          <w:sz w:val="24"/>
        </w:rPr>
        <w:t xml:space="preserve"> pas à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plus de </w:t>
      </w:r>
      <w:proofErr w:type="spellStart"/>
      <w:r>
        <w:rPr>
          <w:rFonts w:ascii="Segoe UI" w:eastAsia="Segoe UI" w:hAnsi="Segoe UI"/>
          <w:sz w:val="24"/>
        </w:rPr>
        <w:t>détails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l’image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7844183" w14:textId="77777777" w:rsidR="00277B6C" w:rsidRDefault="00277B6C" w:rsidP="00277B6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4 images </w:t>
      </w:r>
      <w:proofErr w:type="spellStart"/>
      <w:r>
        <w:rPr>
          <w:rFonts w:ascii="Segoe UI" w:eastAsia="Segoe UI" w:hAnsi="Segoe UI"/>
          <w:b/>
          <w:i/>
          <w:sz w:val="24"/>
        </w:rPr>
        <w:t>dessinées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dons de livres </w:t>
      </w:r>
      <w:proofErr w:type="spellStart"/>
      <w:r>
        <w:rPr>
          <w:rFonts w:ascii="Segoe UI" w:eastAsia="Segoe UI" w:hAnsi="Segoe UI"/>
          <w:b/>
          <w:i/>
          <w:sz w:val="24"/>
        </w:rPr>
        <w:t>présentés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dans </w:t>
      </w:r>
      <w:proofErr w:type="spellStart"/>
      <w:r>
        <w:rPr>
          <w:rFonts w:ascii="Segoe UI" w:eastAsia="Segoe UI" w:hAnsi="Segoe UI"/>
          <w:b/>
          <w:i/>
          <w:sz w:val="24"/>
        </w:rPr>
        <w:t>l'interface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Copilot</w:t>
      </w:r>
    </w:p>
    <w:p w14:paraId="17D1F3B7" w14:textId="77777777" w:rsidR="00277B6C" w:rsidRDefault="00277B6C" w:rsidP="00277B6C">
      <w:proofErr w:type="spellStart"/>
      <w:r>
        <w:rPr>
          <w:rFonts w:ascii="Segoe UI" w:eastAsia="Segoe UI" w:hAnsi="Segoe UI"/>
          <w:sz w:val="24"/>
        </w:rPr>
        <w:t>Disons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voyez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l’image</w:t>
      </w:r>
      <w:proofErr w:type="spellEnd"/>
      <w:r>
        <w:rPr>
          <w:rFonts w:ascii="Segoe UI" w:eastAsia="Segoe UI" w:hAnsi="Segoe UI"/>
          <w:sz w:val="24"/>
        </w:rPr>
        <w:t xml:space="preserve"> et que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n’est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avec </w:t>
      </w:r>
      <w:proofErr w:type="spellStart"/>
      <w:proofErr w:type="gramStart"/>
      <w:r>
        <w:rPr>
          <w:rFonts w:ascii="Segoe UI" w:eastAsia="Segoe UI" w:hAnsi="Segoe UI"/>
          <w:sz w:val="24"/>
        </w:rPr>
        <w:t>un certain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fond. 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demander à Microsoft Copilot de modifier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image.</w:t>
      </w:r>
    </w:p>
    <w:p w14:paraId="6C7F8500" w14:textId="77777777" w:rsidR="00277B6C" w:rsidRDefault="00277B6C" w:rsidP="00277B6C">
      <w:proofErr w:type="spellStart"/>
      <w:r>
        <w:rPr>
          <w:rFonts w:ascii="Segoe UI" w:eastAsia="Segoe UI" w:hAnsi="Segoe UI"/>
          <w:sz w:val="24"/>
        </w:rPr>
        <w:t>Essayons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31E42D0" w14:textId="77777777" w:rsidR="00277B6C" w:rsidRDefault="00277B6C" w:rsidP="00277B6C">
      <w:r>
        <w:rPr>
          <w:rFonts w:ascii="Segoe UI" w:eastAsia="Segoe UI" w:hAnsi="Segoe UI"/>
          <w:sz w:val="24"/>
        </w:rPr>
        <w:t xml:space="preserve">«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mêmes</w:t>
      </w:r>
      <w:proofErr w:type="spellEnd"/>
      <w:r>
        <w:rPr>
          <w:rFonts w:ascii="Segoe UI" w:eastAsia="Segoe UI" w:hAnsi="Segoe UI"/>
          <w:sz w:val="24"/>
        </w:rPr>
        <w:t xml:space="preserve"> images avec la </w:t>
      </w:r>
      <w:proofErr w:type="spellStart"/>
      <w:r>
        <w:rPr>
          <w:rFonts w:ascii="Segoe UI" w:eastAsia="Segoe UI" w:hAnsi="Segoe UI"/>
          <w:sz w:val="24"/>
        </w:rPr>
        <w:t>ville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fond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6AF62277" w14:textId="77777777" w:rsidR="00277B6C" w:rsidRDefault="00277B6C" w:rsidP="00277B6C">
      <w:r>
        <w:rPr>
          <w:rFonts w:ascii="Segoe UI" w:eastAsia="Segoe UI" w:hAnsi="Segoe UI"/>
          <w:sz w:val="24"/>
        </w:rPr>
        <w:t xml:space="preserve">Comme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voir</w:t>
      </w:r>
      <w:proofErr w:type="spellEnd"/>
      <w:r>
        <w:rPr>
          <w:rFonts w:ascii="Segoe UI" w:eastAsia="Segoe UI" w:hAnsi="Segoe UI"/>
          <w:sz w:val="24"/>
        </w:rPr>
        <w:t xml:space="preserve">, Microsoft Copilot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</w:t>
      </w:r>
      <w:proofErr w:type="spellStart"/>
      <w:r>
        <w:rPr>
          <w:rFonts w:ascii="Segoe UI" w:eastAsia="Segoe UI" w:hAnsi="Segoe UI"/>
          <w:sz w:val="24"/>
        </w:rPr>
        <w:t>correspondant</w:t>
      </w:r>
      <w:proofErr w:type="spellEnd"/>
      <w:r>
        <w:rPr>
          <w:rFonts w:ascii="Segoe UI" w:eastAsia="Segoe UI" w:hAnsi="Segoe UI"/>
          <w:sz w:val="24"/>
        </w:rPr>
        <w:t xml:space="preserve"> à la description </w:t>
      </w:r>
      <w:proofErr w:type="spellStart"/>
      <w:r>
        <w:rPr>
          <w:rFonts w:ascii="Segoe UI" w:eastAsia="Segoe UI" w:hAnsi="Segoe UI"/>
          <w:sz w:val="24"/>
        </w:rPr>
        <w:t>modifiée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F9527A3" w14:textId="77777777" w:rsidR="00277B6C" w:rsidRDefault="00277B6C" w:rsidP="00277B6C">
      <w:r>
        <w:rPr>
          <w:rFonts w:ascii="Segoe UI" w:eastAsia="Segoe UI" w:hAnsi="Segoe UI"/>
          <w:b/>
          <w:i/>
          <w:sz w:val="24"/>
        </w:rPr>
        <w:lastRenderedPageBreak/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4 images </w:t>
      </w:r>
      <w:proofErr w:type="spellStart"/>
      <w:r>
        <w:rPr>
          <w:rFonts w:ascii="Segoe UI" w:eastAsia="Segoe UI" w:hAnsi="Segoe UI"/>
          <w:b/>
          <w:i/>
          <w:sz w:val="24"/>
        </w:rPr>
        <w:t>dessinées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don de livres avec la </w:t>
      </w:r>
      <w:proofErr w:type="spellStart"/>
      <w:r>
        <w:rPr>
          <w:rFonts w:ascii="Segoe UI" w:eastAsia="Segoe UI" w:hAnsi="Segoe UI"/>
          <w:b/>
          <w:i/>
          <w:sz w:val="24"/>
        </w:rPr>
        <w:t>ville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en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arrière</w:t>
      </w:r>
      <w:proofErr w:type="spellEnd"/>
      <w:r>
        <w:rPr>
          <w:rFonts w:ascii="Segoe UI" w:eastAsia="Segoe UI" w:hAnsi="Segoe UI"/>
          <w:b/>
          <w:i/>
          <w:sz w:val="24"/>
        </w:rPr>
        <w:t>-plan dans Copilot</w:t>
      </w:r>
    </w:p>
    <w:p w14:paraId="181E9486" w14:textId="77777777" w:rsidR="00277B6C" w:rsidRDefault="00277B6C" w:rsidP="00277B6C">
      <w:r>
        <w:rPr>
          <w:rFonts w:ascii="Segoe UI" w:eastAsia="Segoe UI" w:hAnsi="Segoe UI"/>
          <w:sz w:val="24"/>
        </w:rPr>
        <w:t xml:space="preserve">L’IA </w:t>
      </w:r>
      <w:proofErr w:type="spellStart"/>
      <w:r>
        <w:rPr>
          <w:rFonts w:ascii="Segoe UI" w:eastAsia="Segoe UI" w:hAnsi="Segoe UI"/>
          <w:sz w:val="24"/>
        </w:rPr>
        <w:t>générative</w:t>
      </w:r>
      <w:proofErr w:type="spellEnd"/>
      <w:r>
        <w:rPr>
          <w:rFonts w:ascii="Segoe UI" w:eastAsia="Segoe UI" w:hAnsi="Segoe UI"/>
          <w:sz w:val="24"/>
        </w:rPr>
        <w:t xml:space="preserve"> a des applications pratiques </w:t>
      </w:r>
      <w:proofErr w:type="spellStart"/>
      <w:r>
        <w:rPr>
          <w:rFonts w:ascii="Segoe UI" w:eastAsia="Segoe UI" w:hAnsi="Segoe UI"/>
          <w:sz w:val="24"/>
        </w:rPr>
        <w:t>allant</w:t>
      </w:r>
      <w:proofErr w:type="spellEnd"/>
      <w:r>
        <w:rPr>
          <w:rFonts w:ascii="Segoe UI" w:eastAsia="Segoe UI" w:hAnsi="Segoe UI"/>
          <w:sz w:val="24"/>
        </w:rPr>
        <w:t xml:space="preserve"> de la conception de </w:t>
      </w:r>
      <w:proofErr w:type="spellStart"/>
      <w:r>
        <w:rPr>
          <w:rFonts w:ascii="Segoe UI" w:eastAsia="Segoe UI" w:hAnsi="Segoe UI"/>
          <w:sz w:val="24"/>
        </w:rPr>
        <w:t>produits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création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artistique</w:t>
      </w:r>
      <w:proofErr w:type="spellEnd"/>
      <w:r>
        <w:rPr>
          <w:rFonts w:ascii="Segoe UI" w:eastAsia="Segoe UI" w:hAnsi="Segoe UI"/>
          <w:sz w:val="24"/>
        </w:rPr>
        <w:t xml:space="preserve">, et son </w:t>
      </w:r>
      <w:proofErr w:type="spellStart"/>
      <w:r>
        <w:rPr>
          <w:rFonts w:ascii="Segoe UI" w:eastAsia="Segoe UI" w:hAnsi="Segoe UI"/>
          <w:sz w:val="24"/>
        </w:rPr>
        <w:t>potentiel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s’étend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quotidiennement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8349957" w14:textId="77777777" w:rsidR="00277B6C" w:rsidRDefault="00277B6C" w:rsidP="00277B6C">
      <w:r>
        <w:rPr>
          <w:rFonts w:ascii="Segoe UI" w:eastAsia="Segoe UI" w:hAnsi="Segoe UI"/>
          <w:sz w:val="24"/>
        </w:rPr>
        <w:t xml:space="preserve">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rénoviez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maison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ayez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matériaux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d’illustration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dernier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, les </w:t>
      </w:r>
      <w:proofErr w:type="spellStart"/>
      <w:r>
        <w:rPr>
          <w:rFonts w:ascii="Segoe UI" w:eastAsia="Segoe UI" w:hAnsi="Segoe UI"/>
          <w:sz w:val="24"/>
        </w:rPr>
        <w:t>générateurs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prêts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donner vie aux images.</w:t>
      </w:r>
    </w:p>
    <w:p w14:paraId="44EB9571" w14:textId="77777777" w:rsidR="00277B6C" w:rsidRDefault="00277B6C" w:rsidP="00277B6C">
      <w:proofErr w:type="spellStart"/>
      <w:r>
        <w:rPr>
          <w:rFonts w:ascii="Segoe UI" w:eastAsia="Segoe UI" w:hAnsi="Segoe UI"/>
          <w:sz w:val="24"/>
        </w:rPr>
        <w:t>Donc</w:t>
      </w:r>
      <w:proofErr w:type="spellEnd"/>
      <w:r>
        <w:rPr>
          <w:rFonts w:ascii="Segoe UI" w:eastAsia="Segoe UI" w:hAnsi="Segoe UI"/>
          <w:sz w:val="24"/>
        </w:rPr>
        <w:t xml:space="preserve">, la </w:t>
      </w:r>
      <w:proofErr w:type="spellStart"/>
      <w:r>
        <w:rPr>
          <w:rFonts w:ascii="Segoe UI" w:eastAsia="Segoe UI" w:hAnsi="Segoe UI"/>
          <w:sz w:val="24"/>
        </w:rPr>
        <w:t>prochaine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d’une</w:t>
      </w:r>
      <w:proofErr w:type="spellEnd"/>
      <w:r>
        <w:rPr>
          <w:rFonts w:ascii="Segoe UI" w:eastAsia="Segoe UI" w:hAnsi="Segoe UI"/>
          <w:sz w:val="24"/>
        </w:rPr>
        <w:t xml:space="preserve"> image, </w:t>
      </w:r>
      <w:proofErr w:type="spellStart"/>
      <w:r>
        <w:rPr>
          <w:rFonts w:ascii="Segoe UI" w:eastAsia="Segoe UI" w:hAnsi="Segoe UI"/>
          <w:sz w:val="24"/>
        </w:rPr>
        <w:t>rappelez-vous</w:t>
      </w:r>
      <w:proofErr w:type="spellEnd"/>
      <w:r>
        <w:rPr>
          <w:rFonts w:ascii="Segoe UI" w:eastAsia="Segoe UI" w:hAnsi="Segoe UI"/>
          <w:sz w:val="24"/>
        </w:rPr>
        <w:t xml:space="preserve"> que le </w:t>
      </w:r>
      <w:proofErr w:type="spellStart"/>
      <w:r>
        <w:rPr>
          <w:rFonts w:ascii="Segoe UI" w:eastAsia="Segoe UI" w:hAnsi="Segoe UI"/>
          <w:sz w:val="24"/>
        </w:rPr>
        <w:t>pouvoir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n’est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qu’à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description près.</w:t>
      </w:r>
    </w:p>
    <w:p w14:paraId="1CD0ED0A" w14:textId="77777777" w:rsidR="00277B6C" w:rsidRDefault="00277B6C" w:rsidP="00277B6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Personne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bulle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</w:t>
      </w:r>
      <w:proofErr w:type="spellStart"/>
      <w:r>
        <w:rPr>
          <w:rFonts w:ascii="Segoe UI" w:eastAsia="Segoe UI" w:hAnsi="Segoe UI"/>
          <w:b/>
          <w:i/>
          <w:sz w:val="24"/>
        </w:rPr>
        <w:t>contenant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bulle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dialogue à </w:t>
      </w:r>
      <w:proofErr w:type="spellStart"/>
      <w:r>
        <w:rPr>
          <w:rFonts w:ascii="Segoe UI" w:eastAsia="Segoe UI" w:hAnsi="Segoe UI"/>
          <w:b/>
          <w:i/>
          <w:sz w:val="24"/>
        </w:rPr>
        <w:t>côté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5333E0B9" w14:textId="77777777" w:rsidR="00277B6C" w:rsidRDefault="00277B6C"/>
    <w:sectPr w:rsidR="00277B6C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03BB1" w14:textId="77777777" w:rsidR="0023098B" w:rsidRDefault="0023098B" w:rsidP="0023098B">
      <w:pPr>
        <w:spacing w:after="0" w:line="240" w:lineRule="auto"/>
      </w:pPr>
      <w:r>
        <w:separator/>
      </w:r>
    </w:p>
  </w:endnote>
  <w:endnote w:type="continuationSeparator" w:id="0">
    <w:p w14:paraId="3EA8F5E5" w14:textId="77777777" w:rsidR="0023098B" w:rsidRDefault="0023098B" w:rsidP="0023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0DBE2" w14:textId="77777777" w:rsidR="0023098B" w:rsidRDefault="002309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8947621"/>
      <w:docPartObj>
        <w:docPartGallery w:val="Page Numbers (Bottom of Page)"/>
        <w:docPartUnique/>
      </w:docPartObj>
    </w:sdtPr>
    <w:sdtContent>
      <w:p w14:paraId="548EDEB7" w14:textId="3B85FB98" w:rsidR="00277B6C" w:rsidRDefault="00277B6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18C1870" w14:textId="77777777" w:rsidR="00277B6C" w:rsidRPr="00B96C78" w:rsidRDefault="00277B6C" w:rsidP="00277B6C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8240" behindDoc="0" locked="0" layoutInCell="1" allowOverlap="1" wp14:anchorId="293FEC5A" wp14:editId="145B0859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3692652B" w14:textId="77777777" w:rsidR="00277B6C" w:rsidRPr="00B96C78" w:rsidRDefault="00277B6C" w:rsidP="00277B6C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</w:rPr>
    </w:pPr>
  </w:p>
  <w:p w14:paraId="305A4EAF" w14:textId="77777777" w:rsidR="0023098B" w:rsidRDefault="0023098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55C0" w14:textId="77777777" w:rsidR="0023098B" w:rsidRDefault="002309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0DA8" w14:textId="77777777" w:rsidR="0023098B" w:rsidRDefault="0023098B" w:rsidP="0023098B">
      <w:pPr>
        <w:spacing w:after="0" w:line="240" w:lineRule="auto"/>
      </w:pPr>
      <w:r>
        <w:separator/>
      </w:r>
    </w:p>
  </w:footnote>
  <w:footnote w:type="continuationSeparator" w:id="0">
    <w:p w14:paraId="03DA08C9" w14:textId="77777777" w:rsidR="0023098B" w:rsidRDefault="0023098B" w:rsidP="0023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7909E" w14:textId="77777777" w:rsidR="0023098B" w:rsidRDefault="002309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3E5B" w14:textId="77777777" w:rsidR="0023098B" w:rsidRDefault="002309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F9AF0" w14:textId="77777777" w:rsidR="0023098B" w:rsidRDefault="002309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7505510">
    <w:abstractNumId w:val="8"/>
  </w:num>
  <w:num w:numId="2" w16cid:durableId="2063286293">
    <w:abstractNumId w:val="6"/>
  </w:num>
  <w:num w:numId="3" w16cid:durableId="1940328360">
    <w:abstractNumId w:val="5"/>
  </w:num>
  <w:num w:numId="4" w16cid:durableId="945502318">
    <w:abstractNumId w:val="4"/>
  </w:num>
  <w:num w:numId="5" w16cid:durableId="1481462686">
    <w:abstractNumId w:val="7"/>
  </w:num>
  <w:num w:numId="6" w16cid:durableId="1579439021">
    <w:abstractNumId w:val="3"/>
  </w:num>
  <w:num w:numId="7" w16cid:durableId="187911168">
    <w:abstractNumId w:val="2"/>
  </w:num>
  <w:num w:numId="8" w16cid:durableId="138809196">
    <w:abstractNumId w:val="1"/>
  </w:num>
  <w:num w:numId="9" w16cid:durableId="48124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0649"/>
    <w:rsid w:val="001134EB"/>
    <w:rsid w:val="0011366F"/>
    <w:rsid w:val="001418BD"/>
    <w:rsid w:val="0015074B"/>
    <w:rsid w:val="001B3BD9"/>
    <w:rsid w:val="0023098B"/>
    <w:rsid w:val="00277B6C"/>
    <w:rsid w:val="0029639D"/>
    <w:rsid w:val="002B6633"/>
    <w:rsid w:val="00326F90"/>
    <w:rsid w:val="0034297D"/>
    <w:rsid w:val="004B1F90"/>
    <w:rsid w:val="00702534"/>
    <w:rsid w:val="00AA1D8D"/>
    <w:rsid w:val="00B47730"/>
    <w:rsid w:val="00CB0664"/>
    <w:rsid w:val="00D05C1A"/>
    <w:rsid w:val="00DC79CD"/>
    <w:rsid w:val="00EC369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062061"/>
  <w14:defaultImageDpi w14:val="300"/>
  <w15:docId w15:val="{96482F6A-8286-4E10-8426-F015109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6D531-C969-4DEE-8645-00171ACFDF26}">
  <ds:schemaRefs>
    <ds:schemaRef ds:uri="3e018567-ea8e-46fe-82b1-2ae5c4b1181e"/>
    <ds:schemaRef ds:uri="http://www.w3.org/XML/1998/namespace"/>
    <ds:schemaRef ds:uri="7f56a35e-d5c7-415e-b318-aa8159f59a13"/>
    <ds:schemaRef ds:uri="http://schemas.microsoft.com/office/2006/documentManagement/types"/>
    <ds:schemaRef ds:uri="http://purl.org/dc/dcmitype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7C74EC-1AE6-43AA-9BEF-D85F2FD1E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4DA82-D886-4920-9D3F-6DAD464F8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7007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7</cp:revision>
  <dcterms:created xsi:type="dcterms:W3CDTF">2013-12-23T23:15:00Z</dcterms:created>
  <dcterms:modified xsi:type="dcterms:W3CDTF">2025-02-19T09:24:00Z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