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DFCD" w14:textId="0B9259B1" w:rsidR="003378FA" w:rsidRPr="00CD44FF" w:rsidRDefault="003378FA" w:rsidP="003378FA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</w:pPr>
      <w:bookmarkStart w:id="0" w:name="_Hlk190330619"/>
      <w:proofErr w:type="spellStart"/>
      <w:r w:rsidRPr="00CD44FF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Transcript</w:t>
      </w:r>
      <w:proofErr w:type="spellEnd"/>
      <w:r w:rsidRPr="00CD44FF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 xml:space="preserve">: </w:t>
      </w:r>
      <w:proofErr w:type="spellStart"/>
      <w:r w:rsidR="005B4B50" w:rsidRPr="005B4B50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Moteurs</w:t>
      </w:r>
      <w:proofErr w:type="spellEnd"/>
      <w:r w:rsidR="005B4B50" w:rsidRPr="005B4B50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 xml:space="preserve"> de </w:t>
      </w:r>
      <w:proofErr w:type="spellStart"/>
      <w:r w:rsidR="005B4B50" w:rsidRPr="005B4B50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raisonnement</w:t>
      </w:r>
      <w:proofErr w:type="spellEnd"/>
    </w:p>
    <w:p w14:paraId="194E7F83" w14:textId="77777777" w:rsidR="003378FA" w:rsidRPr="00CD44FF" w:rsidRDefault="003378FA" w:rsidP="003378FA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  <w:lang w:val="de-DE"/>
        </w:rPr>
      </w:pPr>
    </w:p>
    <w:bookmarkEnd w:id="0"/>
    <w:p w14:paraId="4F6A004A" w14:textId="17D5DB1C" w:rsidR="00936CF2" w:rsidRPr="00012BCA" w:rsidRDefault="003378FA" w:rsidP="003378FA">
      <w:pPr>
        <w:keepNext/>
        <w:keepLines/>
        <w:shd w:val="clear" w:color="auto" w:fill="B8CE18"/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proofErr w:type="spellStart"/>
      <w:r w:rsidRPr="00012BCA">
        <w:rPr>
          <w:rFonts w:ascii="Calibri Light" w:eastAsia="Calibri" w:hAnsi="Calibri Light" w:cs="Times New Roman"/>
          <w:color w:val="FFFFFF"/>
          <w:sz w:val="24"/>
          <w:szCs w:val="26"/>
        </w:rPr>
        <w:t>Moteurs</w:t>
      </w:r>
      <w:proofErr w:type="spellEnd"/>
      <w:r w:rsidRPr="00012BCA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de </w:t>
      </w:r>
      <w:proofErr w:type="spellStart"/>
      <w:r w:rsidRPr="00012BCA">
        <w:rPr>
          <w:rFonts w:ascii="Calibri Light" w:eastAsia="Calibri" w:hAnsi="Calibri Light" w:cs="Times New Roman"/>
          <w:color w:val="FFFFFF"/>
          <w:sz w:val="24"/>
          <w:szCs w:val="26"/>
        </w:rPr>
        <w:t>raisonnement</w:t>
      </w:r>
      <w:proofErr w:type="spellEnd"/>
    </w:p>
    <w:p w14:paraId="55478337" w14:textId="77777777" w:rsidR="00936CF2" w:rsidRDefault="00F50A5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Moteurs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</w:t>
      </w:r>
      <w:proofErr w:type="spellStart"/>
      <w:r>
        <w:rPr>
          <w:rFonts w:ascii="Segoe UI" w:eastAsia="Segoe UI" w:hAnsi="Segoe UI"/>
          <w:b/>
          <w:i/>
          <w:sz w:val="24"/>
        </w:rPr>
        <w:t>raisonnement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3381A8D4" w14:textId="77777777" w:rsidR="00936CF2" w:rsidRDefault="00F50A5C"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Moteurs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raisonnement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connaissez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moteurs</w:t>
      </w:r>
      <w:proofErr w:type="spellEnd"/>
      <w:r>
        <w:rPr>
          <w:rFonts w:ascii="Segoe UI" w:eastAsia="Segoe UI" w:hAnsi="Segoe UI"/>
          <w:sz w:val="24"/>
        </w:rPr>
        <w:t xml:space="preserve"> de recherche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Bing. Vous </w:t>
      </w:r>
      <w:proofErr w:type="spellStart"/>
      <w:r>
        <w:rPr>
          <w:rFonts w:ascii="Segoe UI" w:eastAsia="Segoe UI" w:hAnsi="Segoe UI"/>
          <w:sz w:val="24"/>
        </w:rPr>
        <w:t>saisissez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, et </w:t>
      </w:r>
      <w:proofErr w:type="spellStart"/>
      <w:r>
        <w:rPr>
          <w:rFonts w:ascii="Segoe UI" w:eastAsia="Segoe UI" w:hAnsi="Segoe UI"/>
          <w:sz w:val="24"/>
        </w:rPr>
        <w:t>presque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instantanément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obtenez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liste</w:t>
      </w:r>
      <w:proofErr w:type="spellEnd"/>
      <w:r>
        <w:rPr>
          <w:rFonts w:ascii="Segoe UI" w:eastAsia="Segoe UI" w:hAnsi="Segoe UI"/>
          <w:sz w:val="24"/>
        </w:rPr>
        <w:t xml:space="preserve"> de pages Web qui </w:t>
      </w:r>
      <w:proofErr w:type="spellStart"/>
      <w:r>
        <w:rPr>
          <w:rFonts w:ascii="Segoe UI" w:eastAsia="Segoe UI" w:hAnsi="Segoe UI"/>
          <w:sz w:val="24"/>
        </w:rPr>
        <w:t>pourraient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contenir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question.</w:t>
      </w:r>
    </w:p>
    <w:p w14:paraId="10368A4F" w14:textId="77777777" w:rsidR="00936CF2" w:rsidRPr="003378FA" w:rsidRDefault="00F50A5C">
      <w:pPr>
        <w:rPr>
          <w:lang w:val="de-DE"/>
        </w:rPr>
      </w:pPr>
      <w:r w:rsidRPr="003378FA">
        <w:rPr>
          <w:rFonts w:ascii="Segoe UI" w:eastAsia="Segoe UI" w:hAnsi="Segoe UI"/>
          <w:b/>
          <w:i/>
          <w:sz w:val="24"/>
          <w:lang w:val="de-DE"/>
        </w:rPr>
        <w:t>[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]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Une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boîte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de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recherche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Bing</w:t>
      </w:r>
    </w:p>
    <w:p w14:paraId="1764C282" w14:textId="77777777" w:rsidR="00936CF2" w:rsidRDefault="00F50A5C">
      <w:r>
        <w:rPr>
          <w:rFonts w:ascii="Segoe UI" w:eastAsia="Segoe UI" w:hAnsi="Segoe UI"/>
          <w:sz w:val="24"/>
        </w:rPr>
        <w:t xml:space="preserve">Mais il y a un </w:t>
      </w:r>
      <w:proofErr w:type="spellStart"/>
      <w:r>
        <w:rPr>
          <w:rFonts w:ascii="Segoe UI" w:eastAsia="Segoe UI" w:hAnsi="Segoe UI"/>
          <w:sz w:val="24"/>
        </w:rPr>
        <w:t>autre</w:t>
      </w:r>
      <w:proofErr w:type="spellEnd"/>
      <w:r>
        <w:rPr>
          <w:rFonts w:ascii="Segoe UI" w:eastAsia="Segoe UI" w:hAnsi="Segoe UI"/>
          <w:sz w:val="24"/>
        </w:rPr>
        <w:t xml:space="preserve"> type de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fonctionne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différemment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raisonnement</w:t>
      </w:r>
      <w:proofErr w:type="spellEnd"/>
      <w:r>
        <w:rPr>
          <w:rFonts w:ascii="Segoe UI" w:eastAsia="Segoe UI" w:hAnsi="Segoe UI"/>
          <w:sz w:val="24"/>
        </w:rPr>
        <w:t xml:space="preserve">. Microsoft Copilot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F86A57C" w14:textId="77777777" w:rsidR="00936CF2" w:rsidRDefault="00F50A5C">
      <w:r>
        <w:rPr>
          <w:rFonts w:ascii="Segoe UI" w:eastAsia="Segoe UI" w:hAnsi="Segoe UI"/>
          <w:sz w:val="24"/>
        </w:rPr>
        <w:t xml:space="preserve">Un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raisonnement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système</w:t>
      </w:r>
      <w:proofErr w:type="spellEnd"/>
      <w:r>
        <w:rPr>
          <w:rFonts w:ascii="Segoe UI" w:eastAsia="Segoe UI" w:hAnsi="Segoe UI"/>
          <w:sz w:val="24"/>
        </w:rPr>
        <w:t xml:space="preserve"> qui applique la </w:t>
      </w:r>
      <w:proofErr w:type="spellStart"/>
      <w:r>
        <w:rPr>
          <w:rFonts w:ascii="Segoe UI" w:eastAsia="Segoe UI" w:hAnsi="Segoe UI"/>
          <w:sz w:val="24"/>
        </w:rPr>
        <w:t>logique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l’inférence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tirer</w:t>
      </w:r>
      <w:proofErr w:type="spellEnd"/>
      <w:r>
        <w:rPr>
          <w:rFonts w:ascii="Segoe UI" w:eastAsia="Segoe UI" w:hAnsi="Segoe UI"/>
          <w:sz w:val="24"/>
        </w:rPr>
        <w:t xml:space="preserve"> des conclusions, prendre des </w:t>
      </w:r>
      <w:proofErr w:type="spellStart"/>
      <w:r>
        <w:rPr>
          <w:rFonts w:ascii="Segoe UI" w:eastAsia="Segoe UI" w:hAnsi="Segoe UI"/>
          <w:sz w:val="24"/>
        </w:rPr>
        <w:t>décisions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résumer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résoudre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problèmes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basés</w:t>
      </w:r>
      <w:proofErr w:type="spellEnd"/>
      <w:r>
        <w:rPr>
          <w:rFonts w:ascii="Segoe UI" w:eastAsia="Segoe UI" w:hAnsi="Segoe UI"/>
          <w:sz w:val="24"/>
        </w:rPr>
        <w:t xml:space="preserve"> sur des données et des </w:t>
      </w:r>
      <w:proofErr w:type="spellStart"/>
      <w:r>
        <w:rPr>
          <w:rFonts w:ascii="Segoe UI" w:eastAsia="Segoe UI" w:hAnsi="Segoe UI"/>
          <w:sz w:val="24"/>
        </w:rPr>
        <w:t>connaissances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B8738A0" w14:textId="77777777" w:rsidR="00936CF2" w:rsidRPr="003378FA" w:rsidRDefault="00F50A5C">
      <w:pPr>
        <w:rPr>
          <w:lang w:val="de-DE"/>
        </w:rPr>
      </w:pPr>
      <w:r w:rsidRPr="003378FA">
        <w:rPr>
          <w:rFonts w:ascii="Segoe UI" w:eastAsia="Segoe UI" w:hAnsi="Segoe UI"/>
          <w:b/>
          <w:i/>
          <w:sz w:val="24"/>
          <w:lang w:val="de-DE"/>
        </w:rPr>
        <w:t>[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] Des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cercles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contenant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des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engrenages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et des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icônes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d'information</w:t>
      </w:r>
      <w:proofErr w:type="spellEnd"/>
    </w:p>
    <w:p w14:paraId="4D941CE7" w14:textId="77777777" w:rsidR="00936CF2" w:rsidRPr="003378FA" w:rsidRDefault="00F50A5C">
      <w:pPr>
        <w:rPr>
          <w:lang w:val="de-DE"/>
        </w:rPr>
      </w:pPr>
      <w:proofErr w:type="spellStart"/>
      <w:r w:rsidRPr="003378FA">
        <w:rPr>
          <w:rFonts w:ascii="Segoe UI" w:eastAsia="Segoe UI" w:hAnsi="Segoe UI"/>
          <w:sz w:val="24"/>
          <w:lang w:val="de-DE"/>
        </w:rPr>
        <w:t>Les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moteurs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raisonnement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offrent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réponses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plus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élaborées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que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les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moteurs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recherche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traditionnels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. Ils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peuvent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participer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à des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tâches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comme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écrire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parties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d'une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demande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subvention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,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fournir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idées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pour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un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projet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,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effectuer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recherches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et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analyser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données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. Ils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peuvent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même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générer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images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à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partir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descriptions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textes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>.</w:t>
      </w:r>
    </w:p>
    <w:p w14:paraId="4625AE66" w14:textId="77777777" w:rsidR="00936CF2" w:rsidRPr="003378FA" w:rsidRDefault="00F50A5C">
      <w:pPr>
        <w:rPr>
          <w:lang w:val="de-DE"/>
        </w:rPr>
      </w:pPr>
      <w:r w:rsidRPr="003378FA">
        <w:rPr>
          <w:rFonts w:ascii="Segoe UI" w:eastAsia="Segoe UI" w:hAnsi="Segoe UI"/>
          <w:b/>
          <w:i/>
          <w:sz w:val="24"/>
          <w:lang w:val="de-DE"/>
        </w:rPr>
        <w:t>[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] Des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bulles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de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dialogue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avec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des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points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d'interrogation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et des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icônes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d'information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>.</w:t>
      </w:r>
    </w:p>
    <w:p w14:paraId="2EA048C9" w14:textId="77777777" w:rsidR="00936CF2" w:rsidRDefault="00F50A5C">
      <w:r>
        <w:rPr>
          <w:rFonts w:ascii="Segoe UI" w:eastAsia="Segoe UI" w:hAnsi="Segoe UI"/>
          <w:sz w:val="24"/>
        </w:rPr>
        <w:t xml:space="preserve">Alors, comment </w:t>
      </w:r>
      <w:proofErr w:type="spellStart"/>
      <w:r>
        <w:rPr>
          <w:rFonts w:ascii="Segoe UI" w:eastAsia="Segoe UI" w:hAnsi="Segoe UI"/>
          <w:sz w:val="24"/>
        </w:rPr>
        <w:t>fonctionne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proofErr w:type="gramStart"/>
      <w:r>
        <w:rPr>
          <w:rFonts w:ascii="Segoe UI" w:eastAsia="Segoe UI" w:hAnsi="Segoe UI"/>
          <w:sz w:val="24"/>
        </w:rPr>
        <w:t>raisonnement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</w:p>
    <w:p w14:paraId="561516AB" w14:textId="77777777" w:rsidR="00936CF2" w:rsidRDefault="00F50A5C">
      <w:r>
        <w:rPr>
          <w:rFonts w:ascii="Segoe UI" w:eastAsia="Segoe UI" w:hAnsi="Segoe UI"/>
          <w:sz w:val="24"/>
        </w:rPr>
        <w:t xml:space="preserve">Un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raisonnement</w:t>
      </w:r>
      <w:proofErr w:type="spellEnd"/>
      <w:r>
        <w:rPr>
          <w:rFonts w:ascii="Segoe UI" w:eastAsia="Segoe UI" w:hAnsi="Segoe UI"/>
          <w:sz w:val="24"/>
        </w:rPr>
        <w:t xml:space="preserve"> commence par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base de </w:t>
      </w:r>
      <w:proofErr w:type="spellStart"/>
      <w:r>
        <w:rPr>
          <w:rFonts w:ascii="Segoe UI" w:eastAsia="Segoe UI" w:hAnsi="Segoe UI"/>
          <w:sz w:val="24"/>
        </w:rPr>
        <w:t>connaissances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2137B30" w14:textId="77777777" w:rsidR="00936CF2" w:rsidRPr="003378FA" w:rsidRDefault="00F50A5C">
      <w:pPr>
        <w:rPr>
          <w:lang w:val="de-DE"/>
        </w:rPr>
      </w:pPr>
      <w:r w:rsidRPr="003378FA">
        <w:rPr>
          <w:rFonts w:ascii="Segoe UI" w:eastAsia="Segoe UI" w:hAnsi="Segoe UI"/>
          <w:sz w:val="24"/>
          <w:lang w:val="de-DE"/>
        </w:rPr>
        <w:t xml:space="preserve">Il se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nourrit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d’une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variété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données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, du texte au code et il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absorbe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informations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sz w:val="24"/>
          <w:lang w:val="de-DE"/>
        </w:rPr>
        <w:t>sur</w:t>
      </w:r>
      <w:proofErr w:type="spellEnd"/>
      <w:r w:rsidRPr="003378FA">
        <w:rPr>
          <w:rFonts w:ascii="Segoe UI" w:eastAsia="Segoe UI" w:hAnsi="Segoe UI"/>
          <w:sz w:val="24"/>
          <w:lang w:val="de-DE"/>
        </w:rPr>
        <w:t xml:space="preserve"> Internet.</w:t>
      </w:r>
    </w:p>
    <w:p w14:paraId="4069847A" w14:textId="77777777" w:rsidR="00936CF2" w:rsidRPr="003378FA" w:rsidRDefault="00F50A5C">
      <w:pPr>
        <w:rPr>
          <w:lang w:val="de-DE"/>
        </w:rPr>
      </w:pPr>
      <w:r w:rsidRPr="003378FA">
        <w:rPr>
          <w:rFonts w:ascii="Segoe UI" w:eastAsia="Segoe UI" w:hAnsi="Segoe UI"/>
          <w:b/>
          <w:i/>
          <w:sz w:val="24"/>
          <w:lang w:val="de-DE"/>
        </w:rPr>
        <w:lastRenderedPageBreak/>
        <w:t>[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] Des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engrenages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dans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un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cercle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connectés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à des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icônes</w:t>
      </w:r>
      <w:proofErr w:type="spellEnd"/>
      <w:r w:rsidRPr="003378FA">
        <w:rPr>
          <w:rFonts w:ascii="Segoe UI" w:eastAsia="Segoe UI" w:hAnsi="Segoe UI"/>
          <w:b/>
          <w:i/>
          <w:sz w:val="24"/>
          <w:lang w:val="de-DE"/>
        </w:rPr>
        <w:t xml:space="preserve"> </w:t>
      </w:r>
      <w:proofErr w:type="spellStart"/>
      <w:r w:rsidRPr="003378FA">
        <w:rPr>
          <w:rFonts w:ascii="Segoe UI" w:eastAsia="Segoe UI" w:hAnsi="Segoe UI"/>
          <w:b/>
          <w:i/>
          <w:sz w:val="24"/>
          <w:lang w:val="de-DE"/>
        </w:rPr>
        <w:t>d'information</w:t>
      </w:r>
      <w:proofErr w:type="spellEnd"/>
    </w:p>
    <w:p w14:paraId="2B0C2453" w14:textId="77777777" w:rsidR="00936CF2" w:rsidRDefault="00F50A5C"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la phase de </w:t>
      </w:r>
      <w:proofErr w:type="spellStart"/>
      <w:r>
        <w:rPr>
          <w:rFonts w:ascii="Segoe UI" w:eastAsia="Segoe UI" w:hAnsi="Segoe UI"/>
          <w:sz w:val="24"/>
        </w:rPr>
        <w:t>pré-entraînement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apprend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modèles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linguistiques</w:t>
      </w:r>
      <w:proofErr w:type="spellEnd"/>
      <w:r>
        <w:rPr>
          <w:rFonts w:ascii="Segoe UI" w:eastAsia="Segoe UI" w:hAnsi="Segoe UI"/>
          <w:sz w:val="24"/>
        </w:rPr>
        <w:t xml:space="preserve">, la </w:t>
      </w:r>
      <w:proofErr w:type="spellStart"/>
      <w:r>
        <w:rPr>
          <w:rFonts w:ascii="Segoe UI" w:eastAsia="Segoe UI" w:hAnsi="Segoe UI"/>
          <w:sz w:val="24"/>
        </w:rPr>
        <w:t>grammaire</w:t>
      </w:r>
      <w:proofErr w:type="spellEnd"/>
      <w:r>
        <w:rPr>
          <w:rFonts w:ascii="Segoe UI" w:eastAsia="Segoe UI" w:hAnsi="Segoe UI"/>
          <w:sz w:val="24"/>
        </w:rPr>
        <w:t xml:space="preserve"> et les faits.</w:t>
      </w:r>
    </w:p>
    <w:p w14:paraId="0BDA5321" w14:textId="77777777" w:rsidR="00936CF2" w:rsidRDefault="00F50A5C">
      <w:r>
        <w:rPr>
          <w:rFonts w:ascii="Segoe UI" w:eastAsia="Segoe UI" w:hAnsi="Segoe UI"/>
          <w:sz w:val="24"/>
        </w:rPr>
        <w:t xml:space="preserve">Le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repose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sur les conseils des </w:t>
      </w:r>
      <w:proofErr w:type="spellStart"/>
      <w:r>
        <w:rPr>
          <w:rFonts w:ascii="Segoe UI" w:eastAsia="Segoe UI" w:hAnsi="Segoe UI"/>
          <w:sz w:val="24"/>
        </w:rPr>
        <w:t>superviseurs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humains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orientent</w:t>
      </w:r>
      <w:proofErr w:type="spellEnd"/>
      <w:r>
        <w:rPr>
          <w:rFonts w:ascii="Segoe UI" w:eastAsia="Segoe UI" w:hAnsi="Segoe UI"/>
          <w:sz w:val="24"/>
        </w:rPr>
        <w:t xml:space="preserve"> son </w:t>
      </w:r>
      <w:proofErr w:type="spellStart"/>
      <w:r>
        <w:rPr>
          <w:rFonts w:ascii="Segoe UI" w:eastAsia="Segoe UI" w:hAnsi="Segoe UI"/>
          <w:sz w:val="24"/>
        </w:rPr>
        <w:t>parcours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d'apprentissage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superviseurs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guident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à travers les </w:t>
      </w:r>
      <w:proofErr w:type="spellStart"/>
      <w:r>
        <w:rPr>
          <w:rFonts w:ascii="Segoe UI" w:eastAsia="Segoe UI" w:hAnsi="Segoe UI"/>
          <w:sz w:val="24"/>
        </w:rPr>
        <w:t>complexités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langage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s'assurant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qu'il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comprend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le « quoi »,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le « </w:t>
      </w:r>
      <w:proofErr w:type="spellStart"/>
      <w:r>
        <w:rPr>
          <w:rFonts w:ascii="Segoe UI" w:eastAsia="Segoe UI" w:hAnsi="Segoe UI"/>
          <w:sz w:val="24"/>
        </w:rPr>
        <w:t>pourquoi</w:t>
      </w:r>
      <w:proofErr w:type="spellEnd"/>
      <w:r>
        <w:rPr>
          <w:rFonts w:ascii="Segoe UI" w:eastAsia="Segoe UI" w:hAnsi="Segoe UI"/>
          <w:sz w:val="24"/>
        </w:rPr>
        <w:t xml:space="preserve"> » derrière les mots.</w:t>
      </w:r>
    </w:p>
    <w:p w14:paraId="51B3DDB2" w14:textId="77777777" w:rsidR="00936CF2" w:rsidRDefault="00F50A5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Des </w:t>
      </w:r>
      <w:proofErr w:type="spellStart"/>
      <w:r>
        <w:rPr>
          <w:rFonts w:ascii="Segoe UI" w:eastAsia="Segoe UI" w:hAnsi="Segoe UI"/>
          <w:b/>
          <w:i/>
          <w:sz w:val="24"/>
        </w:rPr>
        <w:t>personnes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connectées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des </w:t>
      </w:r>
      <w:proofErr w:type="spellStart"/>
      <w:r>
        <w:rPr>
          <w:rFonts w:ascii="Segoe UI" w:eastAsia="Segoe UI" w:hAnsi="Segoe UI"/>
          <w:b/>
          <w:i/>
          <w:sz w:val="24"/>
        </w:rPr>
        <w:t>engrenages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</w:t>
      </w:r>
      <w:proofErr w:type="spellStart"/>
      <w:r>
        <w:rPr>
          <w:rFonts w:ascii="Segoe UI" w:eastAsia="Segoe UI" w:hAnsi="Segoe UI"/>
          <w:b/>
          <w:i/>
          <w:sz w:val="24"/>
        </w:rPr>
        <w:t>puis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connectées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"RE" dans un cercle</w:t>
      </w:r>
    </w:p>
    <w:p w14:paraId="7C4CE527" w14:textId="77777777" w:rsidR="00936CF2" w:rsidRDefault="00F50A5C">
      <w:r>
        <w:rPr>
          <w:rFonts w:ascii="Segoe UI" w:eastAsia="Segoe UI" w:hAnsi="Segoe UI"/>
          <w:sz w:val="24"/>
        </w:rPr>
        <w:t xml:space="preserve">Quand on pose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question, le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raisonnement</w:t>
      </w:r>
      <w:proofErr w:type="spellEnd"/>
      <w:r>
        <w:rPr>
          <w:rFonts w:ascii="Segoe UI" w:eastAsia="Segoe UI" w:hAnsi="Segoe UI"/>
          <w:sz w:val="24"/>
        </w:rPr>
        <w:t xml:space="preserve"> entre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action. Il passe au </w:t>
      </w:r>
      <w:proofErr w:type="spellStart"/>
      <w:r>
        <w:rPr>
          <w:rFonts w:ascii="Segoe UI" w:eastAsia="Segoe UI" w:hAnsi="Segoe UI"/>
          <w:sz w:val="24"/>
        </w:rPr>
        <w:t>crible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connaissances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pèse</w:t>
      </w:r>
      <w:proofErr w:type="spellEnd"/>
      <w:r>
        <w:rPr>
          <w:rFonts w:ascii="Segoe UI" w:eastAsia="Segoe UI" w:hAnsi="Segoe UI"/>
          <w:sz w:val="24"/>
        </w:rPr>
        <w:t xml:space="preserve"> les mots et </w:t>
      </w:r>
      <w:proofErr w:type="spellStart"/>
      <w:r>
        <w:rPr>
          <w:rFonts w:ascii="Segoe UI" w:eastAsia="Segoe UI" w:hAnsi="Segoe UI"/>
          <w:sz w:val="24"/>
        </w:rPr>
        <w:t>considère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. Il ne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surtout </w:t>
      </w:r>
      <w:proofErr w:type="spellStart"/>
      <w:r>
        <w:rPr>
          <w:rFonts w:ascii="Segoe UI" w:eastAsia="Segoe UI" w:hAnsi="Segoe UI"/>
          <w:sz w:val="24"/>
        </w:rPr>
        <w:t>d'inventer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informative, </w:t>
      </w:r>
      <w:proofErr w:type="spellStart"/>
      <w:r>
        <w:rPr>
          <w:rFonts w:ascii="Segoe UI" w:eastAsia="Segoe UI" w:hAnsi="Segoe UI"/>
          <w:sz w:val="24"/>
        </w:rPr>
        <w:t>pertinente</w:t>
      </w:r>
      <w:proofErr w:type="spellEnd"/>
      <w:r>
        <w:rPr>
          <w:rFonts w:ascii="Segoe UI" w:eastAsia="Segoe UI" w:hAnsi="Segoe UI"/>
          <w:sz w:val="24"/>
        </w:rPr>
        <w:t xml:space="preserve"> et facile à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D001429" w14:textId="77777777" w:rsidR="00936CF2" w:rsidRDefault="00F50A5C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Des </w:t>
      </w:r>
      <w:proofErr w:type="spellStart"/>
      <w:r>
        <w:rPr>
          <w:rFonts w:ascii="Segoe UI" w:eastAsia="Segoe UI" w:hAnsi="Segoe UI"/>
          <w:b/>
          <w:i/>
          <w:sz w:val="24"/>
        </w:rPr>
        <w:t>lignes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animées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connectées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dans un cercle </w:t>
      </w:r>
      <w:proofErr w:type="spellStart"/>
      <w:r>
        <w:rPr>
          <w:rFonts w:ascii="Segoe UI" w:eastAsia="Segoe UI" w:hAnsi="Segoe UI"/>
          <w:b/>
          <w:i/>
          <w:sz w:val="24"/>
        </w:rPr>
        <w:t>entouré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d'icônes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d'information</w:t>
      </w:r>
      <w:proofErr w:type="spellEnd"/>
    </w:p>
    <w:p w14:paraId="771240A2" w14:textId="77777777" w:rsidR="00936CF2" w:rsidRDefault="00F50A5C">
      <w:r>
        <w:rPr>
          <w:rFonts w:ascii="Segoe UI" w:eastAsia="Segoe UI" w:hAnsi="Segoe UI"/>
          <w:sz w:val="24"/>
        </w:rPr>
        <w:t xml:space="preserve">Le voyage ne se </w:t>
      </w:r>
      <w:proofErr w:type="spellStart"/>
      <w:r>
        <w:rPr>
          <w:rFonts w:ascii="Segoe UI" w:eastAsia="Segoe UI" w:hAnsi="Segoe UI"/>
          <w:sz w:val="24"/>
        </w:rPr>
        <w:t>termine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pas</w:t>
      </w:r>
      <w:proofErr w:type="gram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question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2467B98" w14:textId="77777777" w:rsidR="00936CF2" w:rsidRDefault="00F50A5C">
      <w:r>
        <w:rPr>
          <w:rFonts w:ascii="Segoe UI" w:eastAsia="Segoe UI" w:hAnsi="Segoe UI"/>
          <w:sz w:val="24"/>
        </w:rPr>
        <w:t xml:space="preserve">À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interaction, le </w:t>
      </w:r>
      <w:proofErr w:type="spellStart"/>
      <w:r>
        <w:rPr>
          <w:rFonts w:ascii="Segoe UI" w:eastAsia="Segoe UI" w:hAnsi="Segoe UI"/>
          <w:sz w:val="24"/>
        </w:rPr>
        <w:t>moteur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raisonnement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apprend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s'adapte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devient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sophistiqué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50029B2" w14:textId="77777777" w:rsidR="00936CF2" w:rsidRDefault="00F50A5C"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un cycle </w:t>
      </w:r>
      <w:proofErr w:type="spellStart"/>
      <w:r>
        <w:rPr>
          <w:rFonts w:ascii="Segoe UI" w:eastAsia="Segoe UI" w:hAnsi="Segoe UI"/>
          <w:sz w:val="24"/>
        </w:rPr>
        <w:t>continu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d'apprentissage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d'évolution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s'efforçant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et de </w:t>
      </w:r>
      <w:proofErr w:type="spellStart"/>
      <w:r>
        <w:rPr>
          <w:rFonts w:ascii="Segoe UI" w:eastAsia="Segoe UI" w:hAnsi="Segoe UI"/>
          <w:sz w:val="24"/>
        </w:rPr>
        <w:t>communiquer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24C6356" w14:textId="77777777" w:rsidR="00936CF2" w:rsidRDefault="00F50A5C">
      <w:r>
        <w:rPr>
          <w:rFonts w:ascii="Segoe UI" w:eastAsia="Segoe UI" w:hAnsi="Segoe UI"/>
          <w:sz w:val="24"/>
        </w:rPr>
        <w:t xml:space="preserve">Il ne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soit</w:t>
      </w:r>
      <w:proofErr w:type="spellEnd"/>
      <w:r>
        <w:rPr>
          <w:rFonts w:ascii="Segoe UI" w:eastAsia="Segoe UI" w:hAnsi="Segoe UI"/>
          <w:sz w:val="24"/>
        </w:rPr>
        <w:t xml:space="preserve"> instructive, </w:t>
      </w:r>
      <w:proofErr w:type="spellStart"/>
      <w:r>
        <w:rPr>
          <w:rFonts w:ascii="Segoe UI" w:eastAsia="Segoe UI" w:hAnsi="Segoe UI"/>
          <w:sz w:val="24"/>
        </w:rPr>
        <w:t>pertinente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engageante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78BB3A2" w14:textId="77777777" w:rsidR="00936CF2" w:rsidRDefault="00F50A5C">
      <w:proofErr w:type="gramStart"/>
      <w:r>
        <w:rPr>
          <w:rFonts w:ascii="Segoe UI" w:eastAsia="Segoe UI" w:hAnsi="Segoe UI"/>
          <w:sz w:val="24"/>
        </w:rPr>
        <w:t>Alors</w:t>
      </w:r>
      <w:proofErr w:type="gramEnd"/>
      <w:r>
        <w:rPr>
          <w:rFonts w:ascii="Segoe UI" w:eastAsia="Segoe UI" w:hAnsi="Segoe UI"/>
          <w:sz w:val="24"/>
        </w:rPr>
        <w:t xml:space="preserve"> que nous </w:t>
      </w:r>
      <w:proofErr w:type="spellStart"/>
      <w:r>
        <w:rPr>
          <w:rFonts w:ascii="Segoe UI" w:eastAsia="Segoe UI" w:hAnsi="Segoe UI"/>
          <w:sz w:val="24"/>
        </w:rPr>
        <w:t>continuons</w:t>
      </w:r>
      <w:proofErr w:type="spellEnd"/>
      <w:r>
        <w:rPr>
          <w:rFonts w:ascii="Segoe UI" w:eastAsia="Segoe UI" w:hAnsi="Segoe UI"/>
          <w:sz w:val="24"/>
        </w:rPr>
        <w:t xml:space="preserve"> à explorer et à </w:t>
      </w:r>
      <w:proofErr w:type="spellStart"/>
      <w:r>
        <w:rPr>
          <w:rFonts w:ascii="Segoe UI" w:eastAsia="Segoe UI" w:hAnsi="Segoe UI"/>
          <w:sz w:val="24"/>
        </w:rPr>
        <w:t>innover</w:t>
      </w:r>
      <w:proofErr w:type="spellEnd"/>
      <w:r>
        <w:rPr>
          <w:rFonts w:ascii="Segoe UI" w:eastAsia="Segoe UI" w:hAnsi="Segoe UI"/>
          <w:sz w:val="24"/>
        </w:rPr>
        <w:t xml:space="preserve">, les </w:t>
      </w:r>
      <w:proofErr w:type="spellStart"/>
      <w:r>
        <w:rPr>
          <w:rFonts w:ascii="Segoe UI" w:eastAsia="Segoe UI" w:hAnsi="Segoe UI"/>
          <w:sz w:val="24"/>
        </w:rPr>
        <w:t>expériences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raisonnement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moteurs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Microsoft Copilot </w:t>
      </w:r>
      <w:proofErr w:type="spellStart"/>
      <w:r>
        <w:rPr>
          <w:rFonts w:ascii="Segoe UI" w:eastAsia="Segoe UI" w:hAnsi="Segoe UI"/>
          <w:sz w:val="24"/>
        </w:rPr>
        <w:t>ouvrent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nouvelles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possibilités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créant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, des images et </w:t>
      </w:r>
      <w:proofErr w:type="spellStart"/>
      <w:r>
        <w:rPr>
          <w:rFonts w:ascii="Segoe UI" w:eastAsia="Segoe UI" w:hAnsi="Segoe UI"/>
          <w:sz w:val="24"/>
        </w:rPr>
        <w:t>d’autres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médias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5771C14" w14:textId="77777777" w:rsidR="00936CF2" w:rsidRDefault="00F50A5C">
      <w:pPr>
        <w:rPr>
          <w:rFonts w:ascii="Segoe UI" w:eastAsia="Segoe UI" w:hAnsi="Segoe UI"/>
          <w:sz w:val="24"/>
        </w:rPr>
      </w:pPr>
      <w:r>
        <w:rPr>
          <w:rFonts w:ascii="Segoe UI" w:eastAsia="Segoe UI" w:hAnsi="Segoe UI"/>
          <w:sz w:val="24"/>
        </w:rPr>
        <w:lastRenderedPageBreak/>
        <w:t xml:space="preserve">Elles ne </w:t>
      </w:r>
      <w:proofErr w:type="spellStart"/>
      <w:r>
        <w:rPr>
          <w:rFonts w:ascii="Segoe UI" w:eastAsia="Segoe UI" w:hAnsi="Segoe UI"/>
          <w:sz w:val="24"/>
        </w:rPr>
        <w:t>changent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la façon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cherchons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l'information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la façon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interagissons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apprenons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créons</w:t>
      </w:r>
      <w:proofErr w:type="spellEnd"/>
      <w:r>
        <w:rPr>
          <w:rFonts w:ascii="Segoe UI" w:eastAsia="Segoe UI" w:hAnsi="Segoe UI"/>
          <w:sz w:val="24"/>
        </w:rPr>
        <w:t xml:space="preserve"> dans le monde numérique.</w:t>
      </w:r>
    </w:p>
    <w:p w14:paraId="30564AA3" w14:textId="77777777" w:rsidR="005B4B50" w:rsidRDefault="005B4B50">
      <w:pPr>
        <w:rPr>
          <w:rFonts w:ascii="Segoe UI" w:eastAsia="Segoe UI" w:hAnsi="Segoe UI"/>
          <w:sz w:val="24"/>
        </w:rPr>
      </w:pPr>
    </w:p>
    <w:p w14:paraId="3F272371" w14:textId="77777777" w:rsidR="005B4B50" w:rsidRDefault="005B4B50" w:rsidP="005B4B50">
      <w:pPr>
        <w:keepNext/>
        <w:keepLines/>
        <w:shd w:val="clear" w:color="auto" w:fill="B8CE18"/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Microsoft </w:t>
      </w:r>
      <w:proofErr w:type="gramStart"/>
      <w:r>
        <w:rPr>
          <w:rFonts w:ascii="Calibri Light" w:eastAsia="Calibri" w:hAnsi="Calibri Light" w:cs="Times New Roman"/>
          <w:color w:val="FFFFFF"/>
          <w:sz w:val="24"/>
          <w:szCs w:val="26"/>
        </w:rPr>
        <w:t>Copilot :</w:t>
      </w:r>
      <w:proofErr w:type="gram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Transformez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votre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expérience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de recherche</w:t>
      </w:r>
    </w:p>
    <w:p w14:paraId="4EE5A61F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"Microsoft </w:t>
      </w:r>
      <w:proofErr w:type="gramStart"/>
      <w:r>
        <w:rPr>
          <w:rFonts w:ascii="Segoe UI" w:eastAsia="Segoe UI" w:hAnsi="Segoe UI"/>
          <w:b/>
          <w:i/>
          <w:sz w:val="24"/>
        </w:rPr>
        <w:t>Copilot :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Transformez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votre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expérience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recherche"</w:t>
      </w:r>
    </w:p>
    <w:p w14:paraId="5B22E0F5" w14:textId="77777777" w:rsidR="005B4B50" w:rsidRDefault="005B4B50" w:rsidP="005B4B50">
      <w:r>
        <w:rPr>
          <w:rFonts w:ascii="Segoe UI" w:eastAsia="Segoe UI" w:hAnsi="Segoe UI"/>
          <w:sz w:val="24"/>
        </w:rPr>
        <w:t xml:space="preserve">Voice over: Microsoft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Transformez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de recherche. Microsoft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train de changer la façon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nous </w:t>
      </w:r>
      <w:proofErr w:type="spellStart"/>
      <w:r>
        <w:rPr>
          <w:rFonts w:ascii="Segoe UI" w:eastAsia="Segoe UI" w:hAnsi="Segoe UI"/>
          <w:sz w:val="24"/>
        </w:rPr>
        <w:t>interagissons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l’information</w:t>
      </w:r>
      <w:proofErr w:type="spellEnd"/>
      <w:r>
        <w:rPr>
          <w:rFonts w:ascii="Segoe UI" w:eastAsia="Segoe UI" w:hAnsi="Segoe UI"/>
          <w:sz w:val="24"/>
        </w:rPr>
        <w:t xml:space="preserve"> numérique, transformant </w:t>
      </w:r>
      <w:proofErr w:type="spellStart"/>
      <w:r>
        <w:rPr>
          <w:rFonts w:ascii="Segoe UI" w:eastAsia="Segoe UI" w:hAnsi="Segoe UI"/>
          <w:sz w:val="24"/>
        </w:rPr>
        <w:t>l’expérience</w:t>
      </w:r>
      <w:proofErr w:type="spellEnd"/>
      <w:r>
        <w:rPr>
          <w:rFonts w:ascii="Segoe UI" w:eastAsia="Segoe UI" w:hAnsi="Segoe UI"/>
          <w:sz w:val="24"/>
        </w:rPr>
        <w:t xml:space="preserve"> de recherche </w:t>
      </w:r>
      <w:proofErr w:type="spellStart"/>
      <w:r>
        <w:rPr>
          <w:rFonts w:ascii="Segoe UI" w:eastAsia="Segoe UI" w:hAnsi="Segoe UI"/>
          <w:sz w:val="24"/>
        </w:rPr>
        <w:t>traditionnelle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complète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41CEDD8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Une invite Copilot</w:t>
      </w:r>
    </w:p>
    <w:p w14:paraId="44DD6550" w14:textId="77777777" w:rsidR="005B4B50" w:rsidRDefault="005B4B50" w:rsidP="005B4B50">
      <w:r>
        <w:rPr>
          <w:rFonts w:ascii="Segoe UI" w:eastAsia="Segoe UI" w:hAnsi="Segoe UI"/>
          <w:sz w:val="24"/>
        </w:rPr>
        <w:t xml:space="preserve">En tant </w:t>
      </w:r>
      <w:proofErr w:type="spellStart"/>
      <w:r>
        <w:rPr>
          <w:rFonts w:ascii="Segoe UI" w:eastAsia="Segoe UI" w:hAnsi="Segoe UI"/>
          <w:sz w:val="24"/>
        </w:rPr>
        <w:t>qu’assistant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basé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l’intelligence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artificielle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s'adapte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permettant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travailler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intelligemment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d’augmenter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productivité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C8492D6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Curieux</w:t>
      </w:r>
      <w:proofErr w:type="spellEnd"/>
      <w:r>
        <w:rPr>
          <w:rFonts w:ascii="Segoe UI" w:eastAsia="Segoe UI" w:hAnsi="Segoe UI"/>
          <w:sz w:val="24"/>
        </w:rPr>
        <w:t xml:space="preserve"> de savoir comment Microsoft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gramStart"/>
      <w:r>
        <w:rPr>
          <w:rFonts w:ascii="Segoe UI" w:eastAsia="Segoe UI" w:hAnsi="Segoe UI"/>
          <w:sz w:val="24"/>
        </w:rPr>
        <w:t>recherche ?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Voyons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capable.</w:t>
      </w:r>
    </w:p>
    <w:p w14:paraId="050227B6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Compréhension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. Microsoft Copilot </w:t>
      </w:r>
      <w:proofErr w:type="spellStart"/>
      <w:r>
        <w:rPr>
          <w:rFonts w:ascii="Segoe UI" w:eastAsia="Segoe UI" w:hAnsi="Segoe UI"/>
          <w:sz w:val="24"/>
        </w:rPr>
        <w:t>va</w:t>
      </w:r>
      <w:proofErr w:type="spellEnd"/>
      <w:r>
        <w:rPr>
          <w:rFonts w:ascii="Segoe UI" w:eastAsia="Segoe UI" w:hAnsi="Segoe UI"/>
          <w:sz w:val="24"/>
        </w:rPr>
        <w:t xml:space="preserve"> au-</w:t>
      </w:r>
      <w:proofErr w:type="spellStart"/>
      <w:r>
        <w:rPr>
          <w:rFonts w:ascii="Segoe UI" w:eastAsia="Segoe UI" w:hAnsi="Segoe UI"/>
          <w:sz w:val="24"/>
        </w:rPr>
        <w:t>delà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correspondance</w:t>
      </w:r>
      <w:proofErr w:type="spellEnd"/>
      <w:r>
        <w:rPr>
          <w:rFonts w:ascii="Segoe UI" w:eastAsia="Segoe UI" w:hAnsi="Segoe UI"/>
          <w:sz w:val="24"/>
        </w:rPr>
        <w:t xml:space="preserve"> des mots-</w:t>
      </w:r>
      <w:proofErr w:type="spellStart"/>
      <w:r>
        <w:rPr>
          <w:rFonts w:ascii="Segoe UI" w:eastAsia="Segoe UI" w:hAnsi="Segoe UI"/>
          <w:sz w:val="24"/>
        </w:rPr>
        <w:t>clés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l’intention</w:t>
      </w:r>
      <w:proofErr w:type="spellEnd"/>
      <w:r>
        <w:rPr>
          <w:rFonts w:ascii="Segoe UI" w:eastAsia="Segoe UI" w:hAnsi="Segoe UI"/>
          <w:sz w:val="24"/>
        </w:rPr>
        <w:t xml:space="preserve"> derrière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questions. Cela </w:t>
      </w:r>
      <w:proofErr w:type="spellStart"/>
      <w:r>
        <w:rPr>
          <w:rFonts w:ascii="Segoe UI" w:eastAsia="Segoe UI" w:hAnsi="Segoe UI"/>
          <w:sz w:val="24"/>
        </w:rPr>
        <w:t>signifie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qu’il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 xml:space="preserve"> qui ne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pertinents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adaptés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tâche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spécifique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cours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EBA3048" w14:textId="77777777" w:rsidR="005B4B50" w:rsidRDefault="005B4B50" w:rsidP="005B4B50">
      <w:r>
        <w:rPr>
          <w:rFonts w:ascii="Segoe UI" w:eastAsia="Segoe UI" w:hAnsi="Segoe UI"/>
          <w:sz w:val="24"/>
        </w:rPr>
        <w:t xml:space="preserve">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planifier</w:t>
      </w:r>
      <w:proofErr w:type="spellEnd"/>
      <w:r>
        <w:rPr>
          <w:rFonts w:ascii="Segoe UI" w:eastAsia="Segoe UI" w:hAnsi="Segoe UI"/>
          <w:sz w:val="24"/>
        </w:rPr>
        <w:t xml:space="preserve"> un voyage. </w:t>
      </w:r>
      <w:proofErr w:type="spellStart"/>
      <w:proofErr w:type="gramStart"/>
      <w:r>
        <w:rPr>
          <w:rFonts w:ascii="Segoe UI" w:eastAsia="Segoe UI" w:hAnsi="Segoe UI"/>
          <w:sz w:val="24"/>
          <w:lang w:val="de-DE"/>
        </w:rPr>
        <w:t>Requête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:</w:t>
      </w:r>
      <w:proofErr w:type="gramEnd"/>
      <w:r>
        <w:rPr>
          <w:rFonts w:ascii="Segoe UI" w:eastAsia="Segoe UI" w:hAnsi="Segoe UI"/>
          <w:sz w:val="24"/>
          <w:lang w:val="de-DE"/>
        </w:rPr>
        <w:t xml:space="preserve"> « Je </w:t>
      </w:r>
      <w:proofErr w:type="spellStart"/>
      <w:r>
        <w:rPr>
          <w:rFonts w:ascii="Segoe UI" w:eastAsia="Segoe UI" w:hAnsi="Segoe UI"/>
          <w:sz w:val="24"/>
          <w:lang w:val="de-DE"/>
        </w:rPr>
        <w:t>prévois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un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voyage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au </w:t>
      </w:r>
      <w:proofErr w:type="spellStart"/>
      <w:r>
        <w:rPr>
          <w:rFonts w:ascii="Segoe UI" w:eastAsia="Segoe UI" w:hAnsi="Segoe UI"/>
          <w:sz w:val="24"/>
          <w:lang w:val="de-DE"/>
        </w:rPr>
        <w:t>Japon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au </w:t>
      </w:r>
      <w:proofErr w:type="spellStart"/>
      <w:r>
        <w:rPr>
          <w:rFonts w:ascii="Segoe UI" w:eastAsia="Segoe UI" w:hAnsi="Segoe UI"/>
          <w:sz w:val="24"/>
          <w:lang w:val="de-DE"/>
        </w:rPr>
        <w:t>printemps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prochain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. </w:t>
      </w:r>
      <w:r>
        <w:rPr>
          <w:rFonts w:ascii="Segoe UI" w:eastAsia="Segoe UI" w:hAnsi="Segoe UI"/>
          <w:sz w:val="24"/>
        </w:rPr>
        <w:t xml:space="preserve">Que </w:t>
      </w:r>
      <w:proofErr w:type="spellStart"/>
      <w:r>
        <w:rPr>
          <w:rFonts w:ascii="Segoe UI" w:eastAsia="Segoe UI" w:hAnsi="Segoe UI"/>
          <w:sz w:val="24"/>
        </w:rPr>
        <w:t>dois</w:t>
      </w:r>
      <w:proofErr w:type="spellEnd"/>
      <w:r>
        <w:rPr>
          <w:rFonts w:ascii="Segoe UI" w:eastAsia="Segoe UI" w:hAnsi="Segoe UI"/>
          <w:sz w:val="24"/>
        </w:rPr>
        <w:t xml:space="preserve">-je savoir sur le printemps au </w:t>
      </w:r>
      <w:proofErr w:type="spellStart"/>
      <w:r>
        <w:rPr>
          <w:rFonts w:ascii="Segoe UI" w:eastAsia="Segoe UI" w:hAnsi="Segoe UI"/>
          <w:sz w:val="24"/>
        </w:rPr>
        <w:t>Japon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avant</w:t>
      </w:r>
      <w:proofErr w:type="spellEnd"/>
      <w:r>
        <w:rPr>
          <w:rFonts w:ascii="Segoe UI" w:eastAsia="Segoe UI" w:hAnsi="Segoe UI"/>
          <w:sz w:val="24"/>
        </w:rPr>
        <w:t xml:space="preserve"> ma </w:t>
      </w:r>
      <w:proofErr w:type="spellStart"/>
      <w:proofErr w:type="gramStart"/>
      <w:r>
        <w:rPr>
          <w:rFonts w:ascii="Segoe UI" w:eastAsia="Segoe UI" w:hAnsi="Segoe UI"/>
          <w:sz w:val="24"/>
        </w:rPr>
        <w:t>visite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Merci de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deux phrases </w:t>
      </w:r>
      <w:proofErr w:type="gramStart"/>
      <w:r>
        <w:rPr>
          <w:rFonts w:ascii="Segoe UI" w:eastAsia="Segoe UI" w:hAnsi="Segoe UI"/>
          <w:sz w:val="24"/>
        </w:rPr>
        <w:t>maximum. »</w:t>
      </w:r>
      <w:proofErr w:type="gramEnd"/>
    </w:p>
    <w:p w14:paraId="07DB18B8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La page </w:t>
      </w:r>
      <w:proofErr w:type="spellStart"/>
      <w:r>
        <w:rPr>
          <w:rFonts w:ascii="Segoe UI" w:eastAsia="Segoe UI" w:hAnsi="Segoe UI"/>
          <w:b/>
          <w:i/>
          <w:sz w:val="24"/>
        </w:rPr>
        <w:t>d'invite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le </w:t>
      </w:r>
      <w:proofErr w:type="spellStart"/>
      <w:r>
        <w:rPr>
          <w:rFonts w:ascii="Segoe UI" w:eastAsia="Segoe UI" w:hAnsi="Segoe UI"/>
          <w:b/>
          <w:i/>
          <w:sz w:val="24"/>
        </w:rPr>
        <w:t>Japon</w:t>
      </w:r>
      <w:proofErr w:type="spellEnd"/>
    </w:p>
    <w:p w14:paraId="7B500728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Le printemps au </w:t>
      </w:r>
      <w:proofErr w:type="spellStart"/>
      <w:r>
        <w:rPr>
          <w:rFonts w:ascii="Segoe UI" w:eastAsia="Segoe UI" w:hAnsi="Segoe UI"/>
          <w:sz w:val="24"/>
        </w:rPr>
        <w:t>Japon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marqué</w:t>
      </w:r>
      <w:proofErr w:type="spellEnd"/>
      <w:r>
        <w:rPr>
          <w:rFonts w:ascii="Segoe UI" w:eastAsia="Segoe UI" w:hAnsi="Segoe UI"/>
          <w:sz w:val="24"/>
        </w:rPr>
        <w:t xml:space="preserve"> par la floraison des </w:t>
      </w:r>
      <w:proofErr w:type="spellStart"/>
      <w:r>
        <w:rPr>
          <w:rFonts w:ascii="Segoe UI" w:eastAsia="Segoe UI" w:hAnsi="Segoe UI"/>
          <w:sz w:val="24"/>
        </w:rPr>
        <w:t>cerisiers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appelés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sakura</w:t>
      </w:r>
      <w:proofErr w:type="spellEnd"/>
      <w:r>
        <w:rPr>
          <w:rFonts w:ascii="Segoe UI" w:eastAsia="Segoe UI" w:hAnsi="Segoe UI"/>
          <w:sz w:val="24"/>
        </w:rPr>
        <w:t xml:space="preserve"> ». La tradition de </w:t>
      </w:r>
      <w:proofErr w:type="spellStart"/>
      <w:r>
        <w:rPr>
          <w:rFonts w:ascii="Segoe UI" w:eastAsia="Segoe UI" w:hAnsi="Segoe UI"/>
          <w:sz w:val="24"/>
        </w:rPr>
        <w:t>l’ohanami</w:t>
      </w:r>
      <w:proofErr w:type="spellEnd"/>
      <w:r>
        <w:rPr>
          <w:rFonts w:ascii="Segoe UI" w:eastAsia="Segoe UI" w:hAnsi="Segoe UI"/>
          <w:sz w:val="24"/>
        </w:rPr>
        <w:t xml:space="preserve">, qui </w:t>
      </w:r>
      <w:proofErr w:type="spellStart"/>
      <w:r>
        <w:rPr>
          <w:rFonts w:ascii="Segoe UI" w:eastAsia="Segoe UI" w:hAnsi="Segoe UI"/>
          <w:sz w:val="24"/>
        </w:rPr>
        <w:t>consiste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contempler</w:t>
      </w:r>
      <w:proofErr w:type="spellEnd"/>
      <w:r>
        <w:rPr>
          <w:rFonts w:ascii="Segoe UI" w:eastAsia="Segoe UI" w:hAnsi="Segoe UI"/>
          <w:sz w:val="24"/>
        </w:rPr>
        <w:t xml:space="preserve"> les fleurs </w:t>
      </w:r>
      <w:r>
        <w:rPr>
          <w:rFonts w:ascii="Segoe UI" w:eastAsia="Segoe UI" w:hAnsi="Segoe UI"/>
          <w:sz w:val="24"/>
        </w:rPr>
        <w:lastRenderedPageBreak/>
        <w:t xml:space="preserve">sous les </w:t>
      </w:r>
      <w:proofErr w:type="spellStart"/>
      <w:r>
        <w:rPr>
          <w:rFonts w:ascii="Segoe UI" w:eastAsia="Segoe UI" w:hAnsi="Segoe UI"/>
          <w:sz w:val="24"/>
        </w:rPr>
        <w:t>cerisiers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compagnie </w:t>
      </w:r>
      <w:proofErr w:type="spellStart"/>
      <w:r>
        <w:rPr>
          <w:rFonts w:ascii="Segoe UI" w:eastAsia="Segoe UI" w:hAnsi="Segoe UI"/>
          <w:sz w:val="24"/>
        </w:rPr>
        <w:t>d’amis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très </w:t>
      </w:r>
      <w:proofErr w:type="spellStart"/>
      <w:r>
        <w:rPr>
          <w:rFonts w:ascii="Segoe UI" w:eastAsia="Segoe UI" w:hAnsi="Segoe UI"/>
          <w:sz w:val="24"/>
        </w:rPr>
        <w:t>appréciée</w:t>
      </w:r>
      <w:proofErr w:type="spellEnd"/>
      <w:r>
        <w:rPr>
          <w:rFonts w:ascii="Segoe UI" w:eastAsia="Segoe UI" w:hAnsi="Segoe UI"/>
          <w:sz w:val="24"/>
        </w:rPr>
        <w:t xml:space="preserve">. Attention aux pollens forts pendant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période</w:t>
      </w:r>
      <w:proofErr w:type="spellEnd"/>
      <w:r>
        <w:rPr>
          <w:rFonts w:ascii="Segoe UI" w:eastAsia="Segoe UI" w:hAnsi="Segoe UI"/>
          <w:sz w:val="24"/>
        </w:rPr>
        <w:t>.»</w:t>
      </w:r>
      <w:proofErr w:type="gramEnd"/>
    </w:p>
    <w:p w14:paraId="482F9233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6408945A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Précision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optimisée</w:t>
      </w:r>
      <w:proofErr w:type="spellEnd"/>
      <w:r>
        <w:rPr>
          <w:rFonts w:ascii="Segoe UI" w:eastAsia="Segoe UI" w:hAnsi="Segoe UI"/>
          <w:sz w:val="24"/>
        </w:rPr>
        <w:t xml:space="preserve">. En </w:t>
      </w:r>
      <w:proofErr w:type="spellStart"/>
      <w:r>
        <w:rPr>
          <w:rFonts w:ascii="Segoe UI" w:eastAsia="Segoe UI" w:hAnsi="Segoe UI"/>
          <w:sz w:val="24"/>
        </w:rPr>
        <w:t>exploitant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modèles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avancés</w:t>
      </w:r>
      <w:proofErr w:type="spellEnd"/>
      <w:r>
        <w:rPr>
          <w:rFonts w:ascii="Segoe UI" w:eastAsia="Segoe UI" w:hAnsi="Segoe UI"/>
          <w:sz w:val="24"/>
        </w:rPr>
        <w:t xml:space="preserve">, Microsoft Copilot </w:t>
      </w:r>
      <w:proofErr w:type="spellStart"/>
      <w:r>
        <w:rPr>
          <w:rFonts w:ascii="Segoe UI" w:eastAsia="Segoe UI" w:hAnsi="Segoe UI"/>
          <w:sz w:val="24"/>
        </w:rPr>
        <w:t>fournit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précis et </w:t>
      </w:r>
      <w:proofErr w:type="spellStart"/>
      <w:r>
        <w:rPr>
          <w:rFonts w:ascii="Segoe UI" w:eastAsia="Segoe UI" w:hAnsi="Segoe UI"/>
          <w:sz w:val="24"/>
        </w:rPr>
        <w:t>directement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liés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recherche, </w:t>
      </w:r>
      <w:proofErr w:type="spellStart"/>
      <w:r>
        <w:rPr>
          <w:rFonts w:ascii="Segoe UI" w:eastAsia="Segoe UI" w:hAnsi="Segoe UI"/>
          <w:sz w:val="24"/>
        </w:rPr>
        <w:t>s’assurant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obtenez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de manière </w:t>
      </w:r>
      <w:proofErr w:type="spellStart"/>
      <w:r>
        <w:rPr>
          <w:rFonts w:ascii="Segoe UI" w:eastAsia="Segoe UI" w:hAnsi="Segoe UI"/>
          <w:sz w:val="24"/>
        </w:rPr>
        <w:t>précise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8303B21" w14:textId="77777777" w:rsidR="005B4B50" w:rsidRDefault="005B4B50" w:rsidP="005B4B50">
      <w:r>
        <w:rPr>
          <w:rFonts w:ascii="Segoe UI" w:eastAsia="Segoe UI" w:hAnsi="Segoe UI"/>
          <w:sz w:val="24"/>
        </w:rPr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disons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envisagez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d'ajouter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panneaux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solaires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maison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connaître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dernières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recherches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l'efficacité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l'énergie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solaire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Que </w:t>
      </w:r>
      <w:proofErr w:type="spellStart"/>
      <w:r>
        <w:rPr>
          <w:rFonts w:ascii="Segoe UI" w:eastAsia="Segoe UI" w:hAnsi="Segoe UI"/>
          <w:sz w:val="24"/>
        </w:rPr>
        <w:t>dit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dernière</w:t>
      </w:r>
      <w:proofErr w:type="spellEnd"/>
      <w:r>
        <w:rPr>
          <w:rFonts w:ascii="Segoe UI" w:eastAsia="Segoe UI" w:hAnsi="Segoe UI"/>
          <w:sz w:val="24"/>
        </w:rPr>
        <w:t xml:space="preserve"> étude sur </w:t>
      </w:r>
      <w:proofErr w:type="spellStart"/>
      <w:r>
        <w:rPr>
          <w:rFonts w:ascii="Segoe UI" w:eastAsia="Segoe UI" w:hAnsi="Segoe UI"/>
          <w:sz w:val="24"/>
        </w:rPr>
        <w:t>l'efficacité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l'énergie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solaire</w:t>
      </w:r>
      <w:proofErr w:type="spellEnd"/>
      <w:r>
        <w:rPr>
          <w:rFonts w:ascii="Segoe UI" w:eastAsia="Segoe UI" w:hAnsi="Segoe UI"/>
          <w:sz w:val="24"/>
        </w:rPr>
        <w:t xml:space="preserve"> ? Merci de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deux phrases </w:t>
      </w:r>
      <w:proofErr w:type="gramStart"/>
      <w:r>
        <w:rPr>
          <w:rFonts w:ascii="Segoe UI" w:eastAsia="Segoe UI" w:hAnsi="Segoe UI"/>
          <w:sz w:val="24"/>
        </w:rPr>
        <w:t>maximum. »</w:t>
      </w:r>
      <w:proofErr w:type="gramEnd"/>
    </w:p>
    <w:p w14:paraId="2D593330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</w:t>
      </w:r>
      <w:proofErr w:type="spellStart"/>
      <w:r>
        <w:rPr>
          <w:rFonts w:ascii="Segoe UI" w:eastAsia="Segoe UI" w:hAnsi="Segoe UI"/>
          <w:b/>
          <w:i/>
          <w:sz w:val="24"/>
        </w:rPr>
        <w:t>l'énergie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solaire</w:t>
      </w:r>
      <w:proofErr w:type="spellEnd"/>
    </w:p>
    <w:p w14:paraId="520D75E1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La recherche sur </w:t>
      </w:r>
      <w:proofErr w:type="spellStart"/>
      <w:r>
        <w:rPr>
          <w:rFonts w:ascii="Segoe UI" w:eastAsia="Segoe UI" w:hAnsi="Segoe UI"/>
          <w:sz w:val="24"/>
        </w:rPr>
        <w:t>l’énergie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solaire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photovoltaïque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avance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, avec des efforts pour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l’efficacité</w:t>
      </w:r>
      <w:proofErr w:type="spellEnd"/>
      <w:r>
        <w:rPr>
          <w:rFonts w:ascii="Segoe UI" w:eastAsia="Segoe UI" w:hAnsi="Segoe UI"/>
          <w:sz w:val="24"/>
        </w:rPr>
        <w:t xml:space="preserve"> des cellules </w:t>
      </w:r>
      <w:proofErr w:type="spellStart"/>
      <w:r>
        <w:rPr>
          <w:rFonts w:ascii="Segoe UI" w:eastAsia="Segoe UI" w:hAnsi="Segoe UI"/>
          <w:sz w:val="24"/>
        </w:rPr>
        <w:t>solaires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réduire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coûts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Théoriquement</w:t>
      </w:r>
      <w:proofErr w:type="spellEnd"/>
      <w:r>
        <w:rPr>
          <w:rFonts w:ascii="Segoe UI" w:eastAsia="Segoe UI" w:hAnsi="Segoe UI"/>
          <w:sz w:val="24"/>
        </w:rPr>
        <w:t xml:space="preserve">, le </w:t>
      </w:r>
      <w:proofErr w:type="spellStart"/>
      <w:r>
        <w:rPr>
          <w:rFonts w:ascii="Segoe UI" w:eastAsia="Segoe UI" w:hAnsi="Segoe UI"/>
          <w:sz w:val="24"/>
        </w:rPr>
        <w:t>rendement</w:t>
      </w:r>
      <w:proofErr w:type="spellEnd"/>
      <w:r>
        <w:rPr>
          <w:rFonts w:ascii="Segoe UI" w:eastAsia="Segoe UI" w:hAnsi="Segoe UI"/>
          <w:sz w:val="24"/>
        </w:rPr>
        <w:t xml:space="preserve"> des cellules </w:t>
      </w:r>
      <w:proofErr w:type="spellStart"/>
      <w:r>
        <w:rPr>
          <w:rFonts w:ascii="Segoe UI" w:eastAsia="Segoe UI" w:hAnsi="Segoe UI"/>
          <w:sz w:val="24"/>
        </w:rPr>
        <w:t>solaires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atteindre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jusqu’à</w:t>
      </w:r>
      <w:proofErr w:type="spellEnd"/>
      <w:r>
        <w:rPr>
          <w:rFonts w:ascii="Segoe UI" w:eastAsia="Segoe UI" w:hAnsi="Segoe UI"/>
          <w:sz w:val="24"/>
        </w:rPr>
        <w:t xml:space="preserve"> 85 %. »</w:t>
      </w:r>
    </w:p>
    <w:p w14:paraId="6970107A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0B350D10" w14:textId="77777777" w:rsidR="005B4B50" w:rsidRDefault="005B4B50" w:rsidP="005B4B50">
      <w:r>
        <w:rPr>
          <w:rFonts w:ascii="Segoe UI" w:eastAsia="Segoe UI" w:hAnsi="Segoe UI"/>
          <w:sz w:val="24"/>
        </w:rPr>
        <w:t xml:space="preserve">Communication </w:t>
      </w:r>
      <w:proofErr w:type="spellStart"/>
      <w:r>
        <w:rPr>
          <w:rFonts w:ascii="Segoe UI" w:eastAsia="Segoe UI" w:hAnsi="Segoe UI"/>
          <w:sz w:val="24"/>
        </w:rPr>
        <w:t>claire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engageante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L'information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n'est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exacte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présentée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manière facile à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et à </w:t>
      </w:r>
      <w:proofErr w:type="spellStart"/>
      <w:r>
        <w:rPr>
          <w:rFonts w:ascii="Segoe UI" w:eastAsia="Segoe UI" w:hAnsi="Segoe UI"/>
          <w:sz w:val="24"/>
        </w:rPr>
        <w:t>suivre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Qu’il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s’agisse</w:t>
      </w:r>
      <w:proofErr w:type="spellEnd"/>
      <w:r>
        <w:rPr>
          <w:rFonts w:ascii="Segoe UI" w:eastAsia="Segoe UI" w:hAnsi="Segoe UI"/>
          <w:sz w:val="24"/>
        </w:rPr>
        <w:t xml:space="preserve"> de données </w:t>
      </w:r>
      <w:proofErr w:type="spellStart"/>
      <w:r>
        <w:rPr>
          <w:rFonts w:ascii="Segoe UI" w:eastAsia="Segoe UI" w:hAnsi="Segoe UI"/>
          <w:sz w:val="24"/>
        </w:rPr>
        <w:t>tabulaires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d’un résumé d'un long document, Copilot </w:t>
      </w:r>
      <w:proofErr w:type="spellStart"/>
      <w:r>
        <w:rPr>
          <w:rFonts w:ascii="Segoe UI" w:eastAsia="Segoe UI" w:hAnsi="Segoe UI"/>
          <w:sz w:val="24"/>
        </w:rPr>
        <w:t>l'organise</w:t>
      </w:r>
      <w:proofErr w:type="spellEnd"/>
      <w:r>
        <w:rPr>
          <w:rFonts w:ascii="Segoe UI" w:eastAsia="Segoe UI" w:hAnsi="Segoe UI"/>
          <w:sz w:val="24"/>
        </w:rPr>
        <w:t xml:space="preserve"> dans un format </w:t>
      </w:r>
      <w:proofErr w:type="spellStart"/>
      <w:r>
        <w:rPr>
          <w:rFonts w:ascii="Segoe UI" w:eastAsia="Segoe UI" w:hAnsi="Segoe UI"/>
          <w:sz w:val="24"/>
        </w:rPr>
        <w:t>visuellement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accrocheur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logique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D42D224" w14:textId="77777777" w:rsidR="005B4B50" w:rsidRDefault="005B4B50" w:rsidP="005B4B50">
      <w:r>
        <w:rPr>
          <w:rFonts w:ascii="Segoe UI" w:eastAsia="Segoe UI" w:hAnsi="Segoe UI"/>
          <w:sz w:val="24"/>
        </w:rPr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après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réunion</w:t>
      </w:r>
      <w:proofErr w:type="spellEnd"/>
      <w:r>
        <w:rPr>
          <w:rFonts w:ascii="Segoe UI" w:eastAsia="Segoe UI" w:hAnsi="Segoe UI"/>
          <w:sz w:val="24"/>
        </w:rPr>
        <w:t xml:space="preserve"> de vente,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résumer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notes de </w:t>
      </w:r>
      <w:proofErr w:type="spellStart"/>
      <w:r>
        <w:rPr>
          <w:rFonts w:ascii="Segoe UI" w:eastAsia="Segoe UI" w:hAnsi="Segoe UI"/>
          <w:sz w:val="24"/>
        </w:rPr>
        <w:t>réunion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Résume</w:t>
      </w:r>
      <w:proofErr w:type="spellEnd"/>
      <w:r>
        <w:rPr>
          <w:rFonts w:ascii="Segoe UI" w:eastAsia="Segoe UI" w:hAnsi="Segoe UI"/>
          <w:sz w:val="24"/>
        </w:rPr>
        <w:t xml:space="preserve"> les points </w:t>
      </w:r>
      <w:proofErr w:type="spellStart"/>
      <w:r>
        <w:rPr>
          <w:rFonts w:ascii="Segoe UI" w:eastAsia="Segoe UI" w:hAnsi="Segoe UI"/>
          <w:sz w:val="24"/>
        </w:rPr>
        <w:t>clés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partagés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lors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réunion</w:t>
      </w:r>
      <w:proofErr w:type="spellEnd"/>
      <w:r>
        <w:rPr>
          <w:rFonts w:ascii="Segoe UI" w:eastAsia="Segoe UI" w:hAnsi="Segoe UI"/>
          <w:sz w:val="24"/>
        </w:rPr>
        <w:t xml:space="preserve"> du 12 </w:t>
      </w:r>
      <w:proofErr w:type="spellStart"/>
      <w:r>
        <w:rPr>
          <w:rFonts w:ascii="Segoe UI" w:eastAsia="Segoe UI" w:hAnsi="Segoe UI"/>
          <w:sz w:val="24"/>
        </w:rPr>
        <w:t>octobre</w:t>
      </w:r>
      <w:proofErr w:type="spellEnd"/>
      <w:r>
        <w:rPr>
          <w:rFonts w:ascii="Segoe UI" w:eastAsia="Segoe UI" w:hAnsi="Segoe UI"/>
          <w:sz w:val="24"/>
        </w:rPr>
        <w:t xml:space="preserve"> 2022 entre la direction de Microsoft et </w:t>
      </w:r>
      <w:proofErr w:type="spellStart"/>
      <w:r>
        <w:rPr>
          <w:rFonts w:ascii="Segoe UI" w:eastAsia="Segoe UI" w:hAnsi="Segoe UI"/>
          <w:sz w:val="24"/>
        </w:rPr>
        <w:t>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collaborateurs</w:t>
      </w:r>
      <w:proofErr w:type="spellEnd"/>
      <w:r>
        <w:rPr>
          <w:rFonts w:ascii="Segoe UI" w:eastAsia="Segoe UI" w:hAnsi="Segoe UI"/>
          <w:sz w:val="24"/>
        </w:rPr>
        <w:t xml:space="preserve">. Merci de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phrase. »</w:t>
      </w:r>
      <w:proofErr w:type="gramEnd"/>
    </w:p>
    <w:p w14:paraId="578472D0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réunion</w:t>
      </w:r>
      <w:proofErr w:type="spellEnd"/>
    </w:p>
    <w:p w14:paraId="0F357733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Lors de la </w:t>
      </w:r>
      <w:proofErr w:type="spellStart"/>
      <w:r>
        <w:rPr>
          <w:rFonts w:ascii="Segoe UI" w:eastAsia="Segoe UI" w:hAnsi="Segoe UI"/>
          <w:sz w:val="24"/>
        </w:rPr>
        <w:t>réunion</w:t>
      </w:r>
      <w:proofErr w:type="spellEnd"/>
      <w:r>
        <w:rPr>
          <w:rFonts w:ascii="Segoe UI" w:eastAsia="Segoe UI" w:hAnsi="Segoe UI"/>
          <w:sz w:val="24"/>
        </w:rPr>
        <w:t xml:space="preserve"> du 12 </w:t>
      </w:r>
      <w:proofErr w:type="spellStart"/>
      <w:r>
        <w:rPr>
          <w:rFonts w:ascii="Segoe UI" w:eastAsia="Segoe UI" w:hAnsi="Segoe UI"/>
          <w:sz w:val="24"/>
        </w:rPr>
        <w:t>octobre</w:t>
      </w:r>
      <w:proofErr w:type="spellEnd"/>
      <w:r>
        <w:rPr>
          <w:rFonts w:ascii="Segoe UI" w:eastAsia="Segoe UI" w:hAnsi="Segoe UI"/>
          <w:sz w:val="24"/>
        </w:rPr>
        <w:t xml:space="preserve"> 2022, la direction de Microsoft a </w:t>
      </w:r>
      <w:proofErr w:type="spellStart"/>
      <w:r>
        <w:rPr>
          <w:rFonts w:ascii="Segoe UI" w:eastAsia="Segoe UI" w:hAnsi="Segoe UI"/>
          <w:sz w:val="24"/>
        </w:rPr>
        <w:t>souligné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l’importance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mobilisation</w:t>
      </w:r>
      <w:proofErr w:type="spellEnd"/>
      <w:r>
        <w:rPr>
          <w:rFonts w:ascii="Segoe UI" w:eastAsia="Segoe UI" w:hAnsi="Segoe UI"/>
          <w:sz w:val="24"/>
        </w:rPr>
        <w:t xml:space="preserve"> et de </w:t>
      </w:r>
      <w:proofErr w:type="spellStart"/>
      <w:r>
        <w:rPr>
          <w:rFonts w:ascii="Segoe UI" w:eastAsia="Segoe UI" w:hAnsi="Segoe UI"/>
          <w:sz w:val="24"/>
        </w:rPr>
        <w:t>l’autonomie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employés</w:t>
      </w:r>
      <w:proofErr w:type="spellEnd"/>
      <w:r>
        <w:rPr>
          <w:rFonts w:ascii="Segoe UI" w:eastAsia="Segoe UI" w:hAnsi="Segoe UI"/>
          <w:sz w:val="24"/>
        </w:rPr>
        <w:t xml:space="preserve">, a </w:t>
      </w:r>
      <w:proofErr w:type="spellStart"/>
      <w:r>
        <w:rPr>
          <w:rFonts w:ascii="Segoe UI" w:eastAsia="Segoe UI" w:hAnsi="Segoe UI"/>
          <w:sz w:val="24"/>
        </w:rPr>
        <w:lastRenderedPageBreak/>
        <w:t>dévoilé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diverses</w:t>
      </w:r>
      <w:proofErr w:type="spellEnd"/>
      <w:r>
        <w:rPr>
          <w:rFonts w:ascii="Segoe UI" w:eastAsia="Segoe UI" w:hAnsi="Segoe UI"/>
          <w:sz w:val="24"/>
        </w:rPr>
        <w:t xml:space="preserve"> innovations dans Microsoft 365, Teams et Viva pour </w:t>
      </w:r>
      <w:proofErr w:type="spellStart"/>
      <w:r>
        <w:rPr>
          <w:rFonts w:ascii="Segoe UI" w:eastAsia="Segoe UI" w:hAnsi="Segoe UI"/>
          <w:sz w:val="24"/>
        </w:rPr>
        <w:t>soutenir</w:t>
      </w:r>
      <w:proofErr w:type="spellEnd"/>
      <w:r>
        <w:rPr>
          <w:rFonts w:ascii="Segoe UI" w:eastAsia="Segoe UI" w:hAnsi="Segoe UI"/>
          <w:sz w:val="24"/>
        </w:rPr>
        <w:t xml:space="preserve"> un personnel </w:t>
      </w:r>
      <w:proofErr w:type="spellStart"/>
      <w:r>
        <w:rPr>
          <w:rFonts w:ascii="Segoe UI" w:eastAsia="Segoe UI" w:hAnsi="Segoe UI"/>
          <w:sz w:val="24"/>
        </w:rPr>
        <w:t>connecté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numériquement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géographiquement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dispersé</w:t>
      </w:r>
      <w:proofErr w:type="spellEnd"/>
      <w:r>
        <w:rPr>
          <w:rFonts w:ascii="Segoe UI" w:eastAsia="Segoe UI" w:hAnsi="Segoe UI"/>
          <w:sz w:val="24"/>
        </w:rPr>
        <w:t xml:space="preserve">, et a mis </w:t>
      </w:r>
      <w:proofErr w:type="spellStart"/>
      <w:r>
        <w:rPr>
          <w:rFonts w:ascii="Segoe UI" w:eastAsia="Segoe UI" w:hAnsi="Segoe UI"/>
          <w:sz w:val="24"/>
        </w:rPr>
        <w:t>l’accent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l’adoption</w:t>
      </w:r>
      <w:proofErr w:type="spellEnd"/>
      <w:r>
        <w:rPr>
          <w:rFonts w:ascii="Segoe UI" w:eastAsia="Segoe UI" w:hAnsi="Segoe UI"/>
          <w:sz w:val="24"/>
        </w:rPr>
        <w:t xml:space="preserve"> de la culture et des technologies </w:t>
      </w:r>
      <w:proofErr w:type="spellStart"/>
      <w:proofErr w:type="gramStart"/>
      <w:r>
        <w:rPr>
          <w:rFonts w:ascii="Segoe UI" w:eastAsia="Segoe UI" w:hAnsi="Segoe UI"/>
          <w:sz w:val="24"/>
        </w:rPr>
        <w:t>appropriées</w:t>
      </w:r>
      <w:proofErr w:type="spellEnd"/>
      <w:r>
        <w:rPr>
          <w:rFonts w:ascii="Segoe UI" w:eastAsia="Segoe UI" w:hAnsi="Segoe UI"/>
          <w:sz w:val="24"/>
        </w:rPr>
        <w:t>. »</w:t>
      </w:r>
      <w:proofErr w:type="gramEnd"/>
    </w:p>
    <w:p w14:paraId="112A86A5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277C1460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Génération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d'un </w:t>
      </w:r>
      <w:proofErr w:type="spellStart"/>
      <w:r>
        <w:rPr>
          <w:rFonts w:ascii="Segoe UI" w:eastAsia="Segoe UI" w:hAnsi="Segoe UI"/>
          <w:sz w:val="24"/>
        </w:rPr>
        <w:t>poème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histoire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d'un extrait de </w:t>
      </w:r>
      <w:proofErr w:type="gramStart"/>
      <w:r>
        <w:rPr>
          <w:rFonts w:ascii="Segoe UI" w:eastAsia="Segoe UI" w:hAnsi="Segoe UI"/>
          <w:sz w:val="24"/>
        </w:rPr>
        <w:t>code ?</w:t>
      </w:r>
      <w:proofErr w:type="gramEnd"/>
      <w:r>
        <w:rPr>
          <w:rFonts w:ascii="Segoe UI" w:eastAsia="Segoe UI" w:hAnsi="Segoe UI"/>
          <w:sz w:val="24"/>
        </w:rPr>
        <w:t xml:space="preserve"> Microsoft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partir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simple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E2675B3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Disons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d'aide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écrire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programme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devez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séquence</w:t>
      </w:r>
      <w:proofErr w:type="spellEnd"/>
      <w:r>
        <w:rPr>
          <w:rFonts w:ascii="Segoe UI" w:eastAsia="Segoe UI" w:hAnsi="Segoe UI"/>
          <w:sz w:val="24"/>
        </w:rPr>
        <w:t xml:space="preserve"> de Fibonacci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Python. </w:t>
      </w:r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séquence</w:t>
      </w:r>
      <w:proofErr w:type="spellEnd"/>
      <w:r>
        <w:rPr>
          <w:rFonts w:ascii="Segoe UI" w:eastAsia="Segoe UI" w:hAnsi="Segoe UI"/>
          <w:sz w:val="24"/>
        </w:rPr>
        <w:t xml:space="preserve"> Fibonacci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Python. Donne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explication très simple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de manière concise. »</w:t>
      </w:r>
    </w:p>
    <w:p w14:paraId="047E312B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Python</w:t>
      </w:r>
    </w:p>
    <w:p w14:paraId="7830E9A0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Voici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Python qui </w:t>
      </w:r>
      <w:proofErr w:type="spellStart"/>
      <w:r>
        <w:rPr>
          <w:rFonts w:ascii="Segoe UI" w:eastAsia="Segoe UI" w:hAnsi="Segoe UI"/>
          <w:sz w:val="24"/>
        </w:rPr>
        <w:t>génère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séquence</w:t>
      </w:r>
      <w:proofErr w:type="spellEnd"/>
      <w:r>
        <w:rPr>
          <w:rFonts w:ascii="Segoe UI" w:eastAsia="Segoe UI" w:hAnsi="Segoe UI"/>
          <w:sz w:val="24"/>
        </w:rPr>
        <w:t xml:space="preserve"> Fibonacci </w:t>
      </w:r>
      <w:proofErr w:type="spellStart"/>
      <w:r>
        <w:rPr>
          <w:rFonts w:ascii="Segoe UI" w:eastAsia="Segoe UI" w:hAnsi="Segoe UI"/>
          <w:sz w:val="24"/>
        </w:rPr>
        <w:t>jusqu’à</w:t>
      </w:r>
      <w:proofErr w:type="spellEnd"/>
      <w:r>
        <w:rPr>
          <w:rFonts w:ascii="Segoe UI" w:eastAsia="Segoe UI" w:hAnsi="Segoe UI"/>
          <w:sz w:val="24"/>
        </w:rPr>
        <w:t xml:space="preserve"> n </w:t>
      </w:r>
      <w:proofErr w:type="spellStart"/>
      <w:r>
        <w:rPr>
          <w:rFonts w:ascii="Segoe UI" w:eastAsia="Segoe UI" w:hAnsi="Segoe UI"/>
          <w:sz w:val="24"/>
        </w:rPr>
        <w:t>termes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gramStart"/>
      <w:r>
        <w:rPr>
          <w:rFonts w:ascii="Segoe UI" w:eastAsia="Segoe UI" w:hAnsi="Segoe UI"/>
          <w:sz w:val="24"/>
        </w:rPr>
        <w:t>Explication :</w:t>
      </w:r>
      <w:proofErr w:type="gramEnd"/>
      <w:r>
        <w:rPr>
          <w:rFonts w:ascii="Segoe UI" w:eastAsia="Segoe UI" w:hAnsi="Segoe UI"/>
          <w:sz w:val="24"/>
        </w:rPr>
        <w:t xml:space="preserve"> Cette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liste</w:t>
      </w:r>
      <w:proofErr w:type="spellEnd"/>
      <w:r>
        <w:rPr>
          <w:rFonts w:ascii="Segoe UI" w:eastAsia="Segoe UI" w:hAnsi="Segoe UI"/>
          <w:sz w:val="24"/>
        </w:rPr>
        <w:t xml:space="preserve"> avec les deux premiers </w:t>
      </w:r>
      <w:proofErr w:type="spellStart"/>
      <w:r>
        <w:rPr>
          <w:rFonts w:ascii="Segoe UI" w:eastAsia="Segoe UI" w:hAnsi="Segoe UI"/>
          <w:sz w:val="24"/>
        </w:rPr>
        <w:t>termes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séquence</w:t>
      </w:r>
      <w:proofErr w:type="spellEnd"/>
      <w:r>
        <w:rPr>
          <w:rFonts w:ascii="Segoe UI" w:eastAsia="Segoe UI" w:hAnsi="Segoe UI"/>
          <w:sz w:val="24"/>
        </w:rPr>
        <w:t xml:space="preserve"> Fibonacci (0 et 1), </w:t>
      </w:r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ajoute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liste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somme</w:t>
      </w:r>
      <w:proofErr w:type="spellEnd"/>
      <w:r>
        <w:rPr>
          <w:rFonts w:ascii="Segoe UI" w:eastAsia="Segoe UI" w:hAnsi="Segoe UI"/>
          <w:sz w:val="24"/>
        </w:rPr>
        <w:t xml:space="preserve"> des deux </w:t>
      </w:r>
      <w:proofErr w:type="spellStart"/>
      <w:r>
        <w:rPr>
          <w:rFonts w:ascii="Segoe UI" w:eastAsia="Segoe UI" w:hAnsi="Segoe UI"/>
          <w:sz w:val="24"/>
        </w:rPr>
        <w:t>derniers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termes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jusqu’à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qu’elle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atteigne</w:t>
      </w:r>
      <w:proofErr w:type="spellEnd"/>
      <w:r>
        <w:rPr>
          <w:rFonts w:ascii="Segoe UI" w:eastAsia="Segoe UI" w:hAnsi="Segoe UI"/>
          <w:sz w:val="24"/>
        </w:rPr>
        <w:t xml:space="preserve"> la longueur </w:t>
      </w:r>
      <w:proofErr w:type="gramStart"/>
      <w:r>
        <w:rPr>
          <w:rFonts w:ascii="Segoe UI" w:eastAsia="Segoe UI" w:hAnsi="Segoe UI"/>
          <w:sz w:val="24"/>
        </w:rPr>
        <w:t>n. »</w:t>
      </w:r>
      <w:proofErr w:type="gramEnd"/>
    </w:p>
    <w:p w14:paraId="077FA95F" w14:textId="77777777" w:rsidR="005B4B50" w:rsidRDefault="005B4B50" w:rsidP="005B4B50">
      <w:pPr>
        <w:rPr>
          <w:lang w:val="de-DE"/>
        </w:rPr>
      </w:pPr>
      <w:r>
        <w:rPr>
          <w:rFonts w:ascii="Segoe UI" w:eastAsia="Segoe UI" w:hAnsi="Segoe UI"/>
          <w:b/>
          <w:i/>
          <w:sz w:val="24"/>
          <w:lang w:val="de-DE"/>
        </w:rPr>
        <w:t>[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image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à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] Du code de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programmation</w:t>
      </w:r>
      <w:proofErr w:type="spellEnd"/>
      <w:r>
        <w:rPr>
          <w:rFonts w:ascii="Segoe UI" w:eastAsia="Segoe UI" w:hAnsi="Segoe UI"/>
          <w:b/>
          <w:i/>
          <w:sz w:val="24"/>
          <w:lang w:val="de-DE"/>
        </w:rPr>
        <w:t xml:space="preserve"> Python en </w:t>
      </w:r>
      <w:proofErr w:type="spellStart"/>
      <w:r>
        <w:rPr>
          <w:rFonts w:ascii="Segoe UI" w:eastAsia="Segoe UI" w:hAnsi="Segoe UI"/>
          <w:b/>
          <w:i/>
          <w:sz w:val="24"/>
          <w:lang w:val="de-DE"/>
        </w:rPr>
        <w:t>réponse</w:t>
      </w:r>
      <w:proofErr w:type="spellEnd"/>
    </w:p>
    <w:p w14:paraId="479159EF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Affiner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message. 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disposez</w:t>
      </w:r>
      <w:proofErr w:type="spellEnd"/>
      <w:r>
        <w:rPr>
          <w:rFonts w:ascii="Segoe UI" w:eastAsia="Segoe UI" w:hAnsi="Segoe UI"/>
          <w:sz w:val="24"/>
        </w:rPr>
        <w:t xml:space="preserve"> d’un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qui doit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affiné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aider à le </w:t>
      </w:r>
      <w:proofErr w:type="spellStart"/>
      <w:r>
        <w:rPr>
          <w:rFonts w:ascii="Segoe UI" w:eastAsia="Segoe UI" w:hAnsi="Segoe UI"/>
          <w:sz w:val="24"/>
        </w:rPr>
        <w:t>réécrire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l’améliorer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l’optimiser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s’assurant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message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clair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percutant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E33F70C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Disons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faites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l'expérience</w:t>
      </w:r>
      <w:proofErr w:type="spellEnd"/>
      <w:r>
        <w:rPr>
          <w:rFonts w:ascii="Segoe UI" w:eastAsia="Segoe UI" w:hAnsi="Segoe UI"/>
          <w:sz w:val="24"/>
        </w:rPr>
        <w:t xml:space="preserve"> du syndrome de la page blanche, et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d'aide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rendre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phrase plus </w:t>
      </w:r>
      <w:proofErr w:type="spellStart"/>
      <w:r>
        <w:rPr>
          <w:rFonts w:ascii="Segoe UI" w:eastAsia="Segoe UI" w:hAnsi="Segoe UI"/>
          <w:sz w:val="24"/>
        </w:rPr>
        <w:t>percutante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Transforme</w:t>
      </w:r>
      <w:proofErr w:type="spellEnd"/>
      <w:r>
        <w:rPr>
          <w:rFonts w:ascii="Segoe UI" w:eastAsia="Segoe UI" w:hAnsi="Segoe UI"/>
          <w:sz w:val="24"/>
        </w:rPr>
        <w:t xml:space="preserve"> la phrase "Notre société vend de bons </w:t>
      </w:r>
      <w:proofErr w:type="spellStart"/>
      <w:r>
        <w:rPr>
          <w:rFonts w:ascii="Segoe UI" w:eastAsia="Segoe UI" w:hAnsi="Segoe UI"/>
          <w:sz w:val="24"/>
        </w:rPr>
        <w:t>produits</w:t>
      </w:r>
      <w:proofErr w:type="spellEnd"/>
      <w:r>
        <w:rPr>
          <w:rFonts w:ascii="Segoe UI" w:eastAsia="Segoe UI" w:hAnsi="Segoe UI"/>
          <w:sz w:val="24"/>
        </w:rPr>
        <w:t xml:space="preserve">."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phrase plus </w:t>
      </w:r>
      <w:proofErr w:type="spellStart"/>
      <w:r>
        <w:rPr>
          <w:rFonts w:ascii="Segoe UI" w:eastAsia="Segoe UI" w:hAnsi="Segoe UI"/>
          <w:sz w:val="24"/>
        </w:rPr>
        <w:t>percutante</w:t>
      </w:r>
      <w:proofErr w:type="spellEnd"/>
      <w:r>
        <w:rPr>
          <w:rFonts w:ascii="Segoe UI" w:eastAsia="Segoe UI" w:hAnsi="Segoe UI"/>
          <w:sz w:val="24"/>
        </w:rPr>
        <w:t>. »</w:t>
      </w:r>
    </w:p>
    <w:p w14:paraId="1A995D4E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la formulation</w:t>
      </w:r>
    </w:p>
    <w:p w14:paraId="089D39EE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Notre société propose des </w:t>
      </w:r>
      <w:proofErr w:type="spellStart"/>
      <w:r>
        <w:rPr>
          <w:rFonts w:ascii="Segoe UI" w:eastAsia="Segoe UI" w:hAnsi="Segoe UI"/>
          <w:sz w:val="24"/>
        </w:rPr>
        <w:t>produits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qualité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exceptionnelle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transforment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véritablement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>. »</w:t>
      </w:r>
      <w:proofErr w:type="gramEnd"/>
    </w:p>
    <w:p w14:paraId="12C4029B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04A4AF0E" w14:textId="77777777" w:rsidR="005B4B50" w:rsidRDefault="005B4B50" w:rsidP="005B4B50">
      <w:r>
        <w:rPr>
          <w:rFonts w:ascii="Segoe UI" w:eastAsia="Segoe UI" w:hAnsi="Segoe UI"/>
          <w:sz w:val="24"/>
        </w:rPr>
        <w:lastRenderedPageBreak/>
        <w:t xml:space="preserve">Résumé.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condenser de grands volumes </w:t>
      </w:r>
      <w:proofErr w:type="spellStart"/>
      <w:r>
        <w:rPr>
          <w:rFonts w:ascii="Segoe UI" w:eastAsia="Segoe UI" w:hAnsi="Segoe UI"/>
          <w:sz w:val="24"/>
        </w:rPr>
        <w:t>d'informations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résumés </w:t>
      </w:r>
      <w:proofErr w:type="spellStart"/>
      <w:r>
        <w:rPr>
          <w:rFonts w:ascii="Segoe UI" w:eastAsia="Segoe UI" w:hAnsi="Segoe UI"/>
          <w:sz w:val="24"/>
        </w:rPr>
        <w:t>concis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faisant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gagner</w:t>
      </w:r>
      <w:proofErr w:type="spellEnd"/>
      <w:r>
        <w:rPr>
          <w:rFonts w:ascii="Segoe UI" w:eastAsia="Segoe UI" w:hAnsi="Segoe UI"/>
          <w:sz w:val="24"/>
        </w:rPr>
        <w:t xml:space="preserve"> du temps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aidant à </w:t>
      </w:r>
      <w:proofErr w:type="spellStart"/>
      <w:r>
        <w:rPr>
          <w:rFonts w:ascii="Segoe UI" w:eastAsia="Segoe UI" w:hAnsi="Segoe UI"/>
          <w:sz w:val="24"/>
        </w:rPr>
        <w:t>saisir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l'essence</w:t>
      </w:r>
      <w:proofErr w:type="spellEnd"/>
      <w:r>
        <w:rPr>
          <w:rFonts w:ascii="Segoe UI" w:eastAsia="Segoe UI" w:hAnsi="Segoe UI"/>
          <w:sz w:val="24"/>
        </w:rPr>
        <w:t xml:space="preserve"> des documents, e-mails et plus encore.</w:t>
      </w:r>
    </w:p>
    <w:p w14:paraId="3CDC6F26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Lorsqu'il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présenté</w:t>
      </w:r>
      <w:proofErr w:type="spellEnd"/>
      <w:r>
        <w:rPr>
          <w:rFonts w:ascii="Segoe UI" w:eastAsia="Segoe UI" w:hAnsi="Segoe UI"/>
          <w:sz w:val="24"/>
        </w:rPr>
        <w:t xml:space="preserve"> avec un article de recherche,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un résumé </w:t>
      </w:r>
      <w:proofErr w:type="spellStart"/>
      <w:r>
        <w:rPr>
          <w:rFonts w:ascii="Segoe UI" w:eastAsia="Segoe UI" w:hAnsi="Segoe UI"/>
          <w:sz w:val="24"/>
        </w:rPr>
        <w:t>soulignant</w:t>
      </w:r>
      <w:proofErr w:type="spellEnd"/>
      <w:r>
        <w:rPr>
          <w:rFonts w:ascii="Segoe UI" w:eastAsia="Segoe UI" w:hAnsi="Segoe UI"/>
          <w:sz w:val="24"/>
        </w:rPr>
        <w:t xml:space="preserve"> les points </w:t>
      </w:r>
      <w:proofErr w:type="spellStart"/>
      <w:r>
        <w:rPr>
          <w:rFonts w:ascii="Segoe UI" w:eastAsia="Segoe UI" w:hAnsi="Segoe UI"/>
          <w:sz w:val="24"/>
        </w:rPr>
        <w:t>principaux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tels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l'impact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changement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climatique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l'agriculture</w:t>
      </w:r>
      <w:proofErr w:type="spellEnd"/>
      <w:r>
        <w:rPr>
          <w:rFonts w:ascii="Segoe UI" w:eastAsia="Segoe UI" w:hAnsi="Segoe UI"/>
          <w:sz w:val="24"/>
        </w:rPr>
        <w:t xml:space="preserve"> et le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de pratiques durables.</w:t>
      </w:r>
    </w:p>
    <w:p w14:paraId="6FA0CE15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D'après</w:t>
      </w:r>
      <w:proofErr w:type="spellEnd"/>
      <w:r>
        <w:rPr>
          <w:rFonts w:ascii="Segoe UI" w:eastAsia="Segoe UI" w:hAnsi="Segoe UI"/>
          <w:sz w:val="24"/>
        </w:rPr>
        <w:t xml:space="preserve"> un article de recherche, </w:t>
      </w:r>
      <w:proofErr w:type="spellStart"/>
      <w:r>
        <w:rPr>
          <w:rFonts w:ascii="Segoe UI" w:eastAsia="Segoe UI" w:hAnsi="Segoe UI"/>
          <w:sz w:val="24"/>
        </w:rPr>
        <w:t>fournis</w:t>
      </w:r>
      <w:proofErr w:type="spellEnd"/>
      <w:r>
        <w:rPr>
          <w:rFonts w:ascii="Segoe UI" w:eastAsia="Segoe UI" w:hAnsi="Segoe UI"/>
          <w:sz w:val="24"/>
        </w:rPr>
        <w:t xml:space="preserve"> un résumé </w:t>
      </w:r>
      <w:proofErr w:type="spellStart"/>
      <w:r>
        <w:rPr>
          <w:rFonts w:ascii="Segoe UI" w:eastAsia="Segoe UI" w:hAnsi="Segoe UI"/>
          <w:sz w:val="24"/>
        </w:rPr>
        <w:t>concis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mettant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évidence</w:t>
      </w:r>
      <w:proofErr w:type="spellEnd"/>
      <w:r>
        <w:rPr>
          <w:rFonts w:ascii="Segoe UI" w:eastAsia="Segoe UI" w:hAnsi="Segoe UI"/>
          <w:sz w:val="24"/>
        </w:rPr>
        <w:t xml:space="preserve"> les points </w:t>
      </w:r>
      <w:proofErr w:type="spellStart"/>
      <w:r>
        <w:rPr>
          <w:rFonts w:ascii="Segoe UI" w:eastAsia="Segoe UI" w:hAnsi="Segoe UI"/>
          <w:sz w:val="24"/>
        </w:rPr>
        <w:t>principaux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liés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l'impact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changement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climatique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l'agriculture</w:t>
      </w:r>
      <w:proofErr w:type="spellEnd"/>
      <w:r>
        <w:rPr>
          <w:rFonts w:ascii="Segoe UI" w:eastAsia="Segoe UI" w:hAnsi="Segoe UI"/>
          <w:sz w:val="24"/>
        </w:rPr>
        <w:t xml:space="preserve"> et le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de pratiques durables. Merci de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deux </w:t>
      </w:r>
      <w:proofErr w:type="gramStart"/>
      <w:r>
        <w:rPr>
          <w:rFonts w:ascii="Segoe UI" w:eastAsia="Segoe UI" w:hAnsi="Segoe UI"/>
          <w:sz w:val="24"/>
        </w:rPr>
        <w:t>phrases. »</w:t>
      </w:r>
      <w:proofErr w:type="gramEnd"/>
    </w:p>
    <w:p w14:paraId="070EEE33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un résumé</w:t>
      </w:r>
    </w:p>
    <w:p w14:paraId="62D4C3A9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Le </w:t>
      </w:r>
      <w:proofErr w:type="spellStart"/>
      <w:r>
        <w:rPr>
          <w:rFonts w:ascii="Segoe UI" w:eastAsia="Segoe UI" w:hAnsi="Segoe UI"/>
          <w:sz w:val="24"/>
        </w:rPr>
        <w:t>changement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climatique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affecte</w:t>
      </w:r>
      <w:proofErr w:type="spellEnd"/>
      <w:r>
        <w:rPr>
          <w:rFonts w:ascii="Segoe UI" w:eastAsia="Segoe UI" w:hAnsi="Segoe UI"/>
          <w:sz w:val="24"/>
        </w:rPr>
        <w:t xml:space="preserve"> déjà </w:t>
      </w:r>
      <w:proofErr w:type="spellStart"/>
      <w:r>
        <w:rPr>
          <w:rFonts w:ascii="Segoe UI" w:eastAsia="Segoe UI" w:hAnsi="Segoe UI"/>
          <w:sz w:val="24"/>
        </w:rPr>
        <w:t>fortement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secteur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agricole</w:t>
      </w:r>
      <w:proofErr w:type="spellEnd"/>
      <w:r>
        <w:rPr>
          <w:rFonts w:ascii="Segoe UI" w:eastAsia="Segoe UI" w:hAnsi="Segoe UI"/>
          <w:sz w:val="24"/>
        </w:rPr>
        <w:t xml:space="preserve">, avec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augmentation de la </w:t>
      </w:r>
      <w:proofErr w:type="spellStart"/>
      <w:r>
        <w:rPr>
          <w:rFonts w:ascii="Segoe UI" w:eastAsia="Segoe UI" w:hAnsi="Segoe UI"/>
          <w:sz w:val="24"/>
        </w:rPr>
        <w:t>fréquence</w:t>
      </w:r>
      <w:proofErr w:type="spellEnd"/>
      <w:r>
        <w:rPr>
          <w:rFonts w:ascii="Segoe UI" w:eastAsia="Segoe UI" w:hAnsi="Segoe UI"/>
          <w:sz w:val="24"/>
        </w:rPr>
        <w:t xml:space="preserve"> et de </w:t>
      </w:r>
      <w:proofErr w:type="spellStart"/>
      <w:r>
        <w:rPr>
          <w:rFonts w:ascii="Segoe UI" w:eastAsia="Segoe UI" w:hAnsi="Segoe UI"/>
          <w:sz w:val="24"/>
        </w:rPr>
        <w:t>l’intensité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événements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météorologiques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extrêmes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nuisent</w:t>
      </w:r>
      <w:proofErr w:type="spellEnd"/>
      <w:r>
        <w:rPr>
          <w:rFonts w:ascii="Segoe UI" w:eastAsia="Segoe UI" w:hAnsi="Segoe UI"/>
          <w:sz w:val="24"/>
        </w:rPr>
        <w:t xml:space="preserve"> au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végétaux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détruisent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récoltes</w:t>
      </w:r>
      <w:proofErr w:type="spellEnd"/>
      <w:r>
        <w:rPr>
          <w:rFonts w:ascii="Segoe UI" w:eastAsia="Segoe UI" w:hAnsi="Segoe UI"/>
          <w:sz w:val="24"/>
        </w:rPr>
        <w:t xml:space="preserve">. Pour </w:t>
      </w:r>
      <w:proofErr w:type="spellStart"/>
      <w:r>
        <w:rPr>
          <w:rFonts w:ascii="Segoe UI" w:eastAsia="Segoe UI" w:hAnsi="Segoe UI"/>
          <w:sz w:val="24"/>
        </w:rPr>
        <w:t>atténuer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effets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négatifs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nécessaire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d’adopter</w:t>
      </w:r>
      <w:proofErr w:type="spellEnd"/>
      <w:r>
        <w:rPr>
          <w:rFonts w:ascii="Segoe UI" w:eastAsia="Segoe UI" w:hAnsi="Segoe UI"/>
          <w:sz w:val="24"/>
        </w:rPr>
        <w:t xml:space="preserve"> des pratiques </w:t>
      </w:r>
      <w:proofErr w:type="spellStart"/>
      <w:r>
        <w:rPr>
          <w:rFonts w:ascii="Segoe UI" w:eastAsia="Segoe UI" w:hAnsi="Segoe UI"/>
          <w:sz w:val="24"/>
        </w:rPr>
        <w:t>agricoles</w:t>
      </w:r>
      <w:proofErr w:type="spellEnd"/>
      <w:r>
        <w:rPr>
          <w:rFonts w:ascii="Segoe UI" w:eastAsia="Segoe UI" w:hAnsi="Segoe UI"/>
          <w:sz w:val="24"/>
        </w:rPr>
        <w:t xml:space="preserve"> durables qui </w:t>
      </w:r>
      <w:proofErr w:type="spellStart"/>
      <w:r>
        <w:rPr>
          <w:rFonts w:ascii="Segoe UI" w:eastAsia="Segoe UI" w:hAnsi="Segoe UI"/>
          <w:sz w:val="24"/>
        </w:rPr>
        <w:t>favorisent</w:t>
      </w:r>
      <w:proofErr w:type="spellEnd"/>
      <w:r>
        <w:rPr>
          <w:rFonts w:ascii="Segoe UI" w:eastAsia="Segoe UI" w:hAnsi="Segoe UI"/>
          <w:sz w:val="24"/>
        </w:rPr>
        <w:t xml:space="preserve"> le stockage de </w:t>
      </w:r>
      <w:proofErr w:type="spellStart"/>
      <w:r>
        <w:rPr>
          <w:rFonts w:ascii="Segoe UI" w:eastAsia="Segoe UI" w:hAnsi="Segoe UI"/>
          <w:sz w:val="24"/>
        </w:rPr>
        <w:t>carbone</w:t>
      </w:r>
      <w:proofErr w:type="spellEnd"/>
      <w:r>
        <w:rPr>
          <w:rFonts w:ascii="Segoe UI" w:eastAsia="Segoe UI" w:hAnsi="Segoe UI"/>
          <w:sz w:val="24"/>
        </w:rPr>
        <w:t xml:space="preserve"> dans le sol, </w:t>
      </w:r>
      <w:proofErr w:type="spellStart"/>
      <w:r>
        <w:rPr>
          <w:rFonts w:ascii="Segoe UI" w:eastAsia="Segoe UI" w:hAnsi="Segoe UI"/>
          <w:sz w:val="24"/>
        </w:rPr>
        <w:t>agissant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puits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proofErr w:type="gramStart"/>
      <w:r>
        <w:rPr>
          <w:rFonts w:ascii="Segoe UI" w:eastAsia="Segoe UI" w:hAnsi="Segoe UI"/>
          <w:sz w:val="24"/>
        </w:rPr>
        <w:t>carbone</w:t>
      </w:r>
      <w:proofErr w:type="spellEnd"/>
      <w:r>
        <w:rPr>
          <w:rFonts w:ascii="Segoe UI" w:eastAsia="Segoe UI" w:hAnsi="Segoe UI"/>
          <w:sz w:val="24"/>
        </w:rPr>
        <w:t>. »</w:t>
      </w:r>
      <w:proofErr w:type="gramEnd"/>
    </w:p>
    <w:p w14:paraId="17631FE3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50CAF3BF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aux questions. De simples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factuelles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résolution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complexe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problèmes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claires</w:t>
      </w:r>
      <w:proofErr w:type="spellEnd"/>
      <w:r>
        <w:rPr>
          <w:rFonts w:ascii="Segoe UI" w:eastAsia="Segoe UI" w:hAnsi="Segoe UI"/>
          <w:sz w:val="24"/>
        </w:rPr>
        <w:t xml:space="preserve"> et précises,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aidant à prendre plus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décisions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connaissance</w:t>
      </w:r>
      <w:proofErr w:type="spellEnd"/>
      <w:r>
        <w:rPr>
          <w:rFonts w:ascii="Segoe UI" w:eastAsia="Segoe UI" w:hAnsi="Segoe UI"/>
          <w:sz w:val="24"/>
        </w:rPr>
        <w:t xml:space="preserve"> de cause.</w:t>
      </w:r>
    </w:p>
    <w:p w14:paraId="14F5CDA4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avez-vous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récemment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témoin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éclipse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solaire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maintenant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curieux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connaître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vitesse</w:t>
      </w:r>
      <w:proofErr w:type="spellEnd"/>
      <w:r>
        <w:rPr>
          <w:rFonts w:ascii="Segoe UI" w:eastAsia="Segoe UI" w:hAnsi="Segoe UI"/>
          <w:sz w:val="24"/>
        </w:rPr>
        <w:t xml:space="preserve"> de la lumière. </w:t>
      </w:r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Combien</w:t>
      </w:r>
      <w:proofErr w:type="spellEnd"/>
      <w:r>
        <w:rPr>
          <w:rFonts w:ascii="Segoe UI" w:eastAsia="Segoe UI" w:hAnsi="Segoe UI"/>
          <w:sz w:val="24"/>
        </w:rPr>
        <w:t xml:space="preserve"> de temps met la lumière du soleil pour </w:t>
      </w:r>
      <w:proofErr w:type="spellStart"/>
      <w:r>
        <w:rPr>
          <w:rFonts w:ascii="Segoe UI" w:eastAsia="Segoe UI" w:hAnsi="Segoe UI"/>
          <w:sz w:val="24"/>
        </w:rPr>
        <w:t>atteindre</w:t>
      </w:r>
      <w:proofErr w:type="spellEnd"/>
      <w:r>
        <w:rPr>
          <w:rFonts w:ascii="Segoe UI" w:eastAsia="Segoe UI" w:hAnsi="Segoe UI"/>
          <w:sz w:val="24"/>
        </w:rPr>
        <w:t xml:space="preserve"> la Terre ? »</w:t>
      </w:r>
    </w:p>
    <w:p w14:paraId="34DECB98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la </w:t>
      </w:r>
      <w:proofErr w:type="spellStart"/>
      <w:r>
        <w:rPr>
          <w:rFonts w:ascii="Segoe UI" w:eastAsia="Segoe UI" w:hAnsi="Segoe UI"/>
          <w:b/>
          <w:i/>
          <w:sz w:val="24"/>
        </w:rPr>
        <w:t>vitesse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lumière</w:t>
      </w:r>
    </w:p>
    <w:p w14:paraId="623556D7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La lumière du Soleil met environ 8 minutes et 20 </w:t>
      </w:r>
      <w:proofErr w:type="spellStart"/>
      <w:r>
        <w:rPr>
          <w:rFonts w:ascii="Segoe UI" w:eastAsia="Segoe UI" w:hAnsi="Segoe UI"/>
          <w:sz w:val="24"/>
        </w:rPr>
        <w:t>secondes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atteindre</w:t>
      </w:r>
      <w:proofErr w:type="spellEnd"/>
      <w:r>
        <w:rPr>
          <w:rFonts w:ascii="Segoe UI" w:eastAsia="Segoe UI" w:hAnsi="Segoe UI"/>
          <w:sz w:val="24"/>
        </w:rPr>
        <w:t xml:space="preserve"> la Terre. Ce temps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calculé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divisant</w:t>
      </w:r>
      <w:proofErr w:type="spellEnd"/>
      <w:r>
        <w:rPr>
          <w:rFonts w:ascii="Segoe UI" w:eastAsia="Segoe UI" w:hAnsi="Segoe UI"/>
          <w:sz w:val="24"/>
        </w:rPr>
        <w:t xml:space="preserve"> la distance </w:t>
      </w:r>
      <w:proofErr w:type="spellStart"/>
      <w:r>
        <w:rPr>
          <w:rFonts w:ascii="Segoe UI" w:eastAsia="Segoe UI" w:hAnsi="Segoe UI"/>
          <w:sz w:val="24"/>
        </w:rPr>
        <w:t>moyenne</w:t>
      </w:r>
      <w:proofErr w:type="spellEnd"/>
      <w:r>
        <w:rPr>
          <w:rFonts w:ascii="Segoe UI" w:eastAsia="Segoe UI" w:hAnsi="Segoe UI"/>
          <w:sz w:val="24"/>
        </w:rPr>
        <w:t xml:space="preserve"> entre le </w:t>
      </w:r>
      <w:r>
        <w:rPr>
          <w:rFonts w:ascii="Segoe UI" w:eastAsia="Segoe UI" w:hAnsi="Segoe UI"/>
          <w:sz w:val="24"/>
        </w:rPr>
        <w:lastRenderedPageBreak/>
        <w:t xml:space="preserve">Soleil et la Terre (environ 150 </w:t>
      </w:r>
      <w:proofErr w:type="spellStart"/>
      <w:proofErr w:type="gramStart"/>
      <w:r>
        <w:rPr>
          <w:rFonts w:ascii="Segoe UI" w:eastAsia="Segoe UI" w:hAnsi="Segoe UI"/>
          <w:sz w:val="24"/>
        </w:rPr>
        <w:t>millions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kilomètres</w:t>
      </w:r>
      <w:proofErr w:type="spellEnd"/>
      <w:r>
        <w:rPr>
          <w:rFonts w:ascii="Segoe UI" w:eastAsia="Segoe UI" w:hAnsi="Segoe UI"/>
          <w:sz w:val="24"/>
        </w:rPr>
        <w:t xml:space="preserve">) par la </w:t>
      </w:r>
      <w:proofErr w:type="spellStart"/>
      <w:r>
        <w:rPr>
          <w:rFonts w:ascii="Segoe UI" w:eastAsia="Segoe UI" w:hAnsi="Segoe UI"/>
          <w:sz w:val="24"/>
        </w:rPr>
        <w:t>vitesse</w:t>
      </w:r>
      <w:proofErr w:type="spellEnd"/>
      <w:r>
        <w:rPr>
          <w:rFonts w:ascii="Segoe UI" w:eastAsia="Segoe UI" w:hAnsi="Segoe UI"/>
          <w:sz w:val="24"/>
        </w:rPr>
        <w:t xml:space="preserve"> de la lumière (300 000 km/s). »</w:t>
      </w:r>
    </w:p>
    <w:p w14:paraId="33516107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54042B19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Problème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résolution</w:t>
      </w:r>
      <w:proofErr w:type="spellEnd"/>
      <w:r>
        <w:rPr>
          <w:rFonts w:ascii="Segoe UI" w:eastAsia="Segoe UI" w:hAnsi="Segoe UI"/>
          <w:sz w:val="24"/>
        </w:rPr>
        <w:t xml:space="preserve">.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résoudre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éventail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problèmes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offrant</w:t>
      </w:r>
      <w:proofErr w:type="spellEnd"/>
      <w:r>
        <w:rPr>
          <w:rFonts w:ascii="Segoe UI" w:eastAsia="Segoe UI" w:hAnsi="Segoe UI"/>
          <w:sz w:val="24"/>
        </w:rPr>
        <w:t xml:space="preserve"> des solutions </w:t>
      </w:r>
      <w:proofErr w:type="spellStart"/>
      <w:r>
        <w:rPr>
          <w:rFonts w:ascii="Segoe UI" w:eastAsia="Segoe UI" w:hAnsi="Segoe UI"/>
          <w:sz w:val="24"/>
        </w:rPr>
        <w:t>logiques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basées</w:t>
      </w:r>
      <w:proofErr w:type="spellEnd"/>
      <w:r>
        <w:rPr>
          <w:rFonts w:ascii="Segoe UI" w:eastAsia="Segoe UI" w:hAnsi="Segoe UI"/>
          <w:sz w:val="24"/>
        </w:rPr>
        <w:t xml:space="preserve"> sur les </w:t>
      </w:r>
      <w:proofErr w:type="spellStart"/>
      <w:r>
        <w:rPr>
          <w:rFonts w:ascii="Segoe UI" w:eastAsia="Segoe UI" w:hAnsi="Segoe UI"/>
          <w:sz w:val="24"/>
        </w:rPr>
        <w:t>dernières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disponibles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EF64AF4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Imaginons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ayez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récemment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ouvert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propre </w:t>
      </w:r>
      <w:proofErr w:type="spellStart"/>
      <w:r>
        <w:rPr>
          <w:rFonts w:ascii="Segoe UI" w:eastAsia="Segoe UI" w:hAnsi="Segoe UI"/>
          <w:sz w:val="24"/>
        </w:rPr>
        <w:t>entreprise</w:t>
      </w:r>
      <w:proofErr w:type="spellEnd"/>
      <w:r>
        <w:rPr>
          <w:rFonts w:ascii="Segoe UI" w:eastAsia="Segoe UI" w:hAnsi="Segoe UI"/>
          <w:sz w:val="24"/>
        </w:rPr>
        <w:t xml:space="preserve"> et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soyez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curieux</w:t>
      </w:r>
      <w:proofErr w:type="spellEnd"/>
      <w:r>
        <w:rPr>
          <w:rFonts w:ascii="Segoe UI" w:eastAsia="Segoe UI" w:hAnsi="Segoe UI"/>
          <w:sz w:val="24"/>
        </w:rPr>
        <w:t xml:space="preserve"> de savoir comment </w:t>
      </w:r>
      <w:proofErr w:type="spellStart"/>
      <w:r>
        <w:rPr>
          <w:rFonts w:ascii="Segoe UI" w:eastAsia="Segoe UI" w:hAnsi="Segoe UI"/>
          <w:sz w:val="24"/>
        </w:rPr>
        <w:t>intéresser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visiteurs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site Web. </w:t>
      </w:r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Je </w:t>
      </w:r>
      <w:proofErr w:type="spellStart"/>
      <w:r>
        <w:rPr>
          <w:rFonts w:ascii="Segoe UI" w:eastAsia="Segoe UI" w:hAnsi="Segoe UI"/>
          <w:sz w:val="24"/>
        </w:rPr>
        <w:t>cherche</w:t>
      </w:r>
      <w:proofErr w:type="spellEnd"/>
      <w:r>
        <w:rPr>
          <w:rFonts w:ascii="Segoe UI" w:eastAsia="Segoe UI" w:hAnsi="Segoe UI"/>
          <w:sz w:val="24"/>
        </w:rPr>
        <w:t xml:space="preserve"> à augmenter le </w:t>
      </w:r>
      <w:proofErr w:type="spellStart"/>
      <w:r>
        <w:rPr>
          <w:rFonts w:ascii="Segoe UI" w:eastAsia="Segoe UI" w:hAnsi="Segoe UI"/>
          <w:sz w:val="24"/>
        </w:rPr>
        <w:t>trafic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site Web. </w:t>
      </w:r>
      <w:proofErr w:type="spellStart"/>
      <w:r>
        <w:rPr>
          <w:rFonts w:ascii="Segoe UI" w:eastAsia="Segoe UI" w:hAnsi="Segoe UI"/>
          <w:sz w:val="24"/>
        </w:rPr>
        <w:t>Pourrais-tu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stratégies</w:t>
      </w:r>
      <w:proofErr w:type="spellEnd"/>
      <w:r>
        <w:rPr>
          <w:rFonts w:ascii="Segoe UI" w:eastAsia="Segoe UI" w:hAnsi="Segoe UI"/>
          <w:sz w:val="24"/>
        </w:rPr>
        <w:t xml:space="preserve"> pour y </w:t>
      </w:r>
      <w:proofErr w:type="spellStart"/>
      <w:proofErr w:type="gramStart"/>
      <w:r>
        <w:rPr>
          <w:rFonts w:ascii="Segoe UI" w:eastAsia="Segoe UI" w:hAnsi="Segoe UI"/>
          <w:sz w:val="24"/>
        </w:rPr>
        <w:t>parvenir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Merci de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trois </w:t>
      </w:r>
      <w:proofErr w:type="gramStart"/>
      <w:r>
        <w:rPr>
          <w:rFonts w:ascii="Segoe UI" w:eastAsia="Segoe UI" w:hAnsi="Segoe UI"/>
          <w:sz w:val="24"/>
        </w:rPr>
        <w:t>phrases. »</w:t>
      </w:r>
      <w:proofErr w:type="gramEnd"/>
    </w:p>
    <w:p w14:paraId="09A64990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le </w:t>
      </w:r>
      <w:proofErr w:type="spellStart"/>
      <w:r>
        <w:rPr>
          <w:rFonts w:ascii="Segoe UI" w:eastAsia="Segoe UI" w:hAnsi="Segoe UI"/>
          <w:b/>
          <w:i/>
          <w:sz w:val="24"/>
        </w:rPr>
        <w:t>trafic</w:t>
      </w:r>
      <w:proofErr w:type="spellEnd"/>
    </w:p>
    <w:p w14:paraId="4B60C166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Voici</w:t>
      </w:r>
      <w:proofErr w:type="spellEnd"/>
      <w:r>
        <w:rPr>
          <w:rFonts w:ascii="Segoe UI" w:eastAsia="Segoe UI" w:hAnsi="Segoe UI"/>
          <w:sz w:val="24"/>
        </w:rPr>
        <w:t xml:space="preserve"> trois </w:t>
      </w:r>
      <w:proofErr w:type="spellStart"/>
      <w:r>
        <w:rPr>
          <w:rFonts w:ascii="Segoe UI" w:eastAsia="Segoe UI" w:hAnsi="Segoe UI"/>
          <w:sz w:val="24"/>
        </w:rPr>
        <w:t>stratégies</w:t>
      </w:r>
      <w:proofErr w:type="spellEnd"/>
      <w:r>
        <w:rPr>
          <w:rFonts w:ascii="Segoe UI" w:eastAsia="Segoe UI" w:hAnsi="Segoe UI"/>
          <w:sz w:val="24"/>
        </w:rPr>
        <w:t xml:space="preserve"> pour augmenter le </w:t>
      </w:r>
      <w:proofErr w:type="spellStart"/>
      <w:r>
        <w:rPr>
          <w:rFonts w:ascii="Segoe UI" w:eastAsia="Segoe UI" w:hAnsi="Segoe UI"/>
          <w:sz w:val="24"/>
        </w:rPr>
        <w:t>trafic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site Web.</w:t>
      </w:r>
    </w:p>
    <w:p w14:paraId="59E846B6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3EED9A18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Premièrement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optimisez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site pour le </w:t>
      </w:r>
      <w:proofErr w:type="spellStart"/>
      <w:r>
        <w:rPr>
          <w:rFonts w:ascii="Segoe UI" w:eastAsia="Segoe UI" w:hAnsi="Segoe UI"/>
          <w:sz w:val="24"/>
        </w:rPr>
        <w:t>référencement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utilisant</w:t>
      </w:r>
      <w:proofErr w:type="spellEnd"/>
      <w:r>
        <w:rPr>
          <w:rFonts w:ascii="Segoe UI" w:eastAsia="Segoe UI" w:hAnsi="Segoe UI"/>
          <w:sz w:val="24"/>
        </w:rPr>
        <w:t xml:space="preserve"> des mots-</w:t>
      </w:r>
      <w:proofErr w:type="spellStart"/>
      <w:r>
        <w:rPr>
          <w:rFonts w:ascii="Segoe UI" w:eastAsia="Segoe UI" w:hAnsi="Segoe UI"/>
          <w:sz w:val="24"/>
        </w:rPr>
        <w:t>clés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pertinents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C3D6CBA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Deuxièmement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créez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qualité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régulièrement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garder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public </w:t>
      </w:r>
      <w:proofErr w:type="spellStart"/>
      <w:r>
        <w:rPr>
          <w:rFonts w:ascii="Segoe UI" w:eastAsia="Segoe UI" w:hAnsi="Segoe UI"/>
          <w:sz w:val="24"/>
        </w:rPr>
        <w:t>engagé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B80E587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Troisièmement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utilisez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médias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sociaux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promouvoir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atteindre</w:t>
      </w:r>
      <w:proofErr w:type="spellEnd"/>
      <w:r>
        <w:rPr>
          <w:rFonts w:ascii="Segoe UI" w:eastAsia="Segoe UI" w:hAnsi="Segoe UI"/>
          <w:sz w:val="24"/>
        </w:rPr>
        <w:t xml:space="preserve"> un public plus large. »</w:t>
      </w:r>
    </w:p>
    <w:p w14:paraId="3AF22A3C" w14:textId="77777777" w:rsidR="005B4B50" w:rsidRDefault="005B4B50" w:rsidP="005B4B50">
      <w:r>
        <w:rPr>
          <w:rFonts w:ascii="Segoe UI" w:eastAsia="Segoe UI" w:hAnsi="Segoe UI"/>
          <w:sz w:val="24"/>
        </w:rPr>
        <w:t xml:space="preserve">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savez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pas</w:t>
      </w:r>
      <w:proofErr w:type="gram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interpréter</w:t>
      </w:r>
      <w:proofErr w:type="spellEnd"/>
      <w:r>
        <w:rPr>
          <w:rFonts w:ascii="Segoe UI" w:eastAsia="Segoe UI" w:hAnsi="Segoe UI"/>
          <w:sz w:val="24"/>
        </w:rPr>
        <w:t xml:space="preserve"> les analyses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site Web,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y aider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.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pourriez</w:t>
      </w:r>
      <w:proofErr w:type="spellEnd"/>
      <w:r>
        <w:rPr>
          <w:rFonts w:ascii="Segoe UI" w:eastAsia="Segoe UI" w:hAnsi="Segoe UI"/>
          <w:sz w:val="24"/>
        </w:rPr>
        <w:t xml:space="preserve"> poser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question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celle</w:t>
      </w:r>
      <w:proofErr w:type="spellEnd"/>
      <w:r>
        <w:rPr>
          <w:rFonts w:ascii="Segoe UI" w:eastAsia="Segoe UI" w:hAnsi="Segoe UI"/>
          <w:sz w:val="24"/>
        </w:rPr>
        <w:t>-</w:t>
      </w:r>
      <w:proofErr w:type="gramStart"/>
      <w:r>
        <w:rPr>
          <w:rFonts w:ascii="Segoe UI" w:eastAsia="Segoe UI" w:hAnsi="Segoe UI"/>
          <w:sz w:val="24"/>
        </w:rPr>
        <w:t>ci :</w:t>
      </w:r>
      <w:proofErr w:type="gramEnd"/>
    </w:p>
    <w:p w14:paraId="774B107E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proofErr w:type="gramStart"/>
      <w:r>
        <w:rPr>
          <w:rFonts w:ascii="Segoe UI" w:eastAsia="Segoe UI" w:hAnsi="Segoe UI"/>
          <w:sz w:val="24"/>
        </w:rPr>
        <w:t>suivi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J’ai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construit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site Web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utilisant</w:t>
      </w:r>
      <w:proofErr w:type="spellEnd"/>
      <w:r>
        <w:rPr>
          <w:rFonts w:ascii="Segoe UI" w:eastAsia="Segoe UI" w:hAnsi="Segoe UI"/>
          <w:sz w:val="24"/>
        </w:rPr>
        <w:t xml:space="preserve"> Power Pages. Comment </w:t>
      </w:r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-je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l’analyse</w:t>
      </w:r>
      <w:proofErr w:type="spellEnd"/>
      <w:r>
        <w:rPr>
          <w:rFonts w:ascii="Segoe UI" w:eastAsia="Segoe UI" w:hAnsi="Segoe UI"/>
          <w:sz w:val="24"/>
        </w:rPr>
        <w:t xml:space="preserve"> du site Web et sur </w:t>
      </w:r>
      <w:proofErr w:type="spellStart"/>
      <w:r>
        <w:rPr>
          <w:rFonts w:ascii="Segoe UI" w:eastAsia="Segoe UI" w:hAnsi="Segoe UI"/>
          <w:sz w:val="24"/>
        </w:rPr>
        <w:t>quels</w:t>
      </w:r>
      <w:proofErr w:type="spellEnd"/>
      <w:r>
        <w:rPr>
          <w:rFonts w:ascii="Segoe UI" w:eastAsia="Segoe UI" w:hAnsi="Segoe UI"/>
          <w:sz w:val="24"/>
        </w:rPr>
        <w:t xml:space="preserve"> points de données </w:t>
      </w:r>
      <w:proofErr w:type="spellStart"/>
      <w:r>
        <w:rPr>
          <w:rFonts w:ascii="Segoe UI" w:eastAsia="Segoe UI" w:hAnsi="Segoe UI"/>
          <w:sz w:val="24"/>
        </w:rPr>
        <w:t>dois</w:t>
      </w:r>
      <w:proofErr w:type="spellEnd"/>
      <w:r>
        <w:rPr>
          <w:rFonts w:ascii="Segoe UI" w:eastAsia="Segoe UI" w:hAnsi="Segoe UI"/>
          <w:sz w:val="24"/>
        </w:rPr>
        <w:t xml:space="preserve">-je me </w:t>
      </w:r>
      <w:proofErr w:type="spellStart"/>
      <w:proofErr w:type="gramStart"/>
      <w:r>
        <w:rPr>
          <w:rFonts w:ascii="Segoe UI" w:eastAsia="Segoe UI" w:hAnsi="Segoe UI"/>
          <w:sz w:val="24"/>
        </w:rPr>
        <w:t>concentrer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Merci de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deux phrases. »</w:t>
      </w:r>
      <w:r>
        <w:rPr>
          <w:rFonts w:ascii="Segoe UI" w:eastAsia="Segoe UI" w:hAnsi="Segoe UI"/>
          <w:sz w:val="24"/>
        </w:rPr>
        <w:br/>
      </w:r>
      <w:proofErr w:type="spellStart"/>
      <w:proofErr w:type="gram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Pour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l’analyse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site Web sur Power Pages, </w:t>
      </w:r>
      <w:proofErr w:type="spellStart"/>
      <w:r>
        <w:rPr>
          <w:rFonts w:ascii="Segoe UI" w:eastAsia="Segoe UI" w:hAnsi="Segoe UI"/>
          <w:sz w:val="24"/>
        </w:rPr>
        <w:t>connectez-vous</w:t>
      </w:r>
      <w:proofErr w:type="spellEnd"/>
      <w:r>
        <w:rPr>
          <w:rFonts w:ascii="Segoe UI" w:eastAsia="Segoe UI" w:hAnsi="Segoe UI"/>
          <w:sz w:val="24"/>
        </w:rPr>
        <w:t xml:space="preserve"> au </w:t>
      </w:r>
      <w:proofErr w:type="spellStart"/>
      <w:r>
        <w:rPr>
          <w:rFonts w:ascii="Segoe UI" w:eastAsia="Segoe UI" w:hAnsi="Segoe UI"/>
          <w:sz w:val="24"/>
        </w:rPr>
        <w:t>centre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d’administration</w:t>
      </w:r>
      <w:proofErr w:type="spellEnd"/>
      <w:r>
        <w:rPr>
          <w:rFonts w:ascii="Segoe UI" w:eastAsia="Segoe UI" w:hAnsi="Segoe UI"/>
          <w:sz w:val="24"/>
        </w:rPr>
        <w:t xml:space="preserve"> de Power Platform, </w:t>
      </w:r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sélectionnez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lastRenderedPageBreak/>
        <w:t>Ressources</w:t>
      </w:r>
      <w:proofErr w:type="spellEnd"/>
      <w:r>
        <w:rPr>
          <w:rFonts w:ascii="Segoe UI" w:eastAsia="Segoe UI" w:hAnsi="Segoe UI"/>
          <w:sz w:val="24"/>
        </w:rPr>
        <w:t xml:space="preserve"> &gt; Sites Power Pages &gt; Analytics. Les points de données </w:t>
      </w:r>
      <w:proofErr w:type="spellStart"/>
      <w:r>
        <w:rPr>
          <w:rFonts w:ascii="Segoe UI" w:eastAsia="Segoe UI" w:hAnsi="Segoe UI"/>
          <w:sz w:val="24"/>
        </w:rPr>
        <w:t>importants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surveiller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comprennent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actifs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quotidiens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hebdomadaires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mensuels</w:t>
      </w:r>
      <w:proofErr w:type="spellEnd"/>
      <w:r>
        <w:rPr>
          <w:rFonts w:ascii="Segoe UI" w:eastAsia="Segoe UI" w:hAnsi="Segoe UI"/>
          <w:sz w:val="24"/>
        </w:rPr>
        <w:t xml:space="preserve"> (DAU, WAU, MAU), la </w:t>
      </w:r>
      <w:proofErr w:type="spellStart"/>
      <w:r>
        <w:rPr>
          <w:rFonts w:ascii="Segoe UI" w:eastAsia="Segoe UI" w:hAnsi="Segoe UI"/>
          <w:sz w:val="24"/>
        </w:rPr>
        <w:t>localisation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, le type </w:t>
      </w:r>
      <w:proofErr w:type="spellStart"/>
      <w:r>
        <w:rPr>
          <w:rFonts w:ascii="Segoe UI" w:eastAsia="Segoe UI" w:hAnsi="Segoe UI"/>
          <w:sz w:val="24"/>
        </w:rPr>
        <w:t>d’appareil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utilisé</w:t>
      </w:r>
      <w:proofErr w:type="spellEnd"/>
      <w:r>
        <w:rPr>
          <w:rFonts w:ascii="Segoe UI" w:eastAsia="Segoe UI" w:hAnsi="Segoe UI"/>
          <w:sz w:val="24"/>
        </w:rPr>
        <w:t xml:space="preserve"> et les </w:t>
      </w:r>
      <w:proofErr w:type="spellStart"/>
      <w:r>
        <w:rPr>
          <w:rFonts w:ascii="Segoe UI" w:eastAsia="Segoe UI" w:hAnsi="Segoe UI"/>
          <w:sz w:val="24"/>
        </w:rPr>
        <w:t>démographiques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>. »</w:t>
      </w:r>
      <w:proofErr w:type="gramEnd"/>
    </w:p>
    <w:p w14:paraId="15C4A3AB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des données </w:t>
      </w:r>
      <w:proofErr w:type="spellStart"/>
      <w:r>
        <w:rPr>
          <w:rFonts w:ascii="Segoe UI" w:eastAsia="Segoe UI" w:hAnsi="Segoe UI"/>
          <w:b/>
          <w:i/>
          <w:sz w:val="24"/>
        </w:rPr>
        <w:t>d'analyse</w:t>
      </w:r>
      <w:proofErr w:type="spellEnd"/>
    </w:p>
    <w:p w14:paraId="33C78E32" w14:textId="77777777" w:rsidR="005B4B50" w:rsidRDefault="005B4B50" w:rsidP="005B4B50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fournira</w:t>
      </w:r>
      <w:proofErr w:type="spellEnd"/>
      <w:r>
        <w:rPr>
          <w:rFonts w:ascii="Segoe UI" w:eastAsia="Segoe UI" w:hAnsi="Segoe UI"/>
          <w:sz w:val="24"/>
        </w:rPr>
        <w:t xml:space="preserve"> des instructions étape par étape et des données sur </w:t>
      </w:r>
      <w:proofErr w:type="spellStart"/>
      <w:r>
        <w:rPr>
          <w:rFonts w:ascii="Segoe UI" w:eastAsia="Segoe UI" w:hAnsi="Segoe UI"/>
          <w:sz w:val="24"/>
        </w:rPr>
        <w:t>lesquelles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concentrer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9A6DB0D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612E2EC1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visuelles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idées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inspirantes</w:t>
      </w:r>
      <w:proofErr w:type="spellEnd"/>
      <w:r>
        <w:rPr>
          <w:rFonts w:ascii="Segoe UI" w:eastAsia="Segoe UI" w:hAnsi="Segoe UI"/>
          <w:sz w:val="24"/>
        </w:rPr>
        <w:t xml:space="preserve">. Copilot ne se </w:t>
      </w:r>
      <w:proofErr w:type="spellStart"/>
      <w:r>
        <w:rPr>
          <w:rFonts w:ascii="Segoe UI" w:eastAsia="Segoe UI" w:hAnsi="Segoe UI"/>
          <w:sz w:val="24"/>
        </w:rPr>
        <w:t>limite</w:t>
      </w:r>
      <w:proofErr w:type="spellEnd"/>
      <w:r>
        <w:rPr>
          <w:rFonts w:ascii="Segoe UI" w:eastAsia="Segoe UI" w:hAnsi="Segoe UI"/>
          <w:sz w:val="24"/>
        </w:rPr>
        <w:t xml:space="preserve"> pas au </w:t>
      </w:r>
      <w:proofErr w:type="spellStart"/>
      <w:proofErr w:type="gram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;</w:t>
      </w:r>
      <w:proofErr w:type="gramEnd"/>
      <w:r>
        <w:rPr>
          <w:rFonts w:ascii="Segoe UI" w:eastAsia="Segoe UI" w:hAnsi="Segoe UI"/>
          <w:sz w:val="24"/>
        </w:rPr>
        <w:t xml:space="preserve">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analyser</w:t>
      </w:r>
      <w:proofErr w:type="spellEnd"/>
      <w:r>
        <w:rPr>
          <w:rFonts w:ascii="Segoe UI" w:eastAsia="Segoe UI" w:hAnsi="Segoe UI"/>
          <w:sz w:val="24"/>
        </w:rPr>
        <w:t xml:space="preserve"> des images,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visuel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s’alignant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objectifs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3C48252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Imaginons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cherchiez</w:t>
      </w:r>
      <w:proofErr w:type="spellEnd"/>
      <w:r>
        <w:rPr>
          <w:rFonts w:ascii="Segoe UI" w:eastAsia="Segoe UI" w:hAnsi="Segoe UI"/>
          <w:sz w:val="24"/>
        </w:rPr>
        <w:t xml:space="preserve"> des inspirations </w:t>
      </w:r>
      <w:proofErr w:type="spellStart"/>
      <w:r>
        <w:rPr>
          <w:rFonts w:ascii="Segoe UI" w:eastAsia="Segoe UI" w:hAnsi="Segoe UI"/>
          <w:sz w:val="24"/>
        </w:rPr>
        <w:t>architecturales</w:t>
      </w:r>
      <w:proofErr w:type="spellEnd"/>
      <w:r>
        <w:rPr>
          <w:rFonts w:ascii="Segoe UI" w:eastAsia="Segoe UI" w:hAnsi="Segoe UI"/>
          <w:sz w:val="24"/>
        </w:rPr>
        <w:t xml:space="preserve"> pour un nouveau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d'art sur les </w:t>
      </w:r>
      <w:proofErr w:type="spellStart"/>
      <w:r>
        <w:rPr>
          <w:rFonts w:ascii="Segoe UI" w:eastAsia="Segoe UI" w:hAnsi="Segoe UI"/>
          <w:sz w:val="24"/>
        </w:rPr>
        <w:t>paysages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urbains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inspirer </w:t>
      </w:r>
      <w:proofErr w:type="spellStart"/>
      <w:r>
        <w:rPr>
          <w:rFonts w:ascii="Segoe UI" w:eastAsia="Segoe UI" w:hAnsi="Segoe UI"/>
          <w:sz w:val="24"/>
        </w:rPr>
        <w:t>d’Oscar</w:t>
      </w:r>
      <w:proofErr w:type="spellEnd"/>
      <w:r>
        <w:rPr>
          <w:rFonts w:ascii="Segoe UI" w:eastAsia="Segoe UI" w:hAnsi="Segoe UI"/>
          <w:sz w:val="24"/>
        </w:rPr>
        <w:t xml:space="preserve"> Niemeyer,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paysage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urbain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l’eau</w:t>
      </w:r>
      <w:proofErr w:type="spellEnd"/>
      <w:r>
        <w:rPr>
          <w:rFonts w:ascii="Segoe UI" w:eastAsia="Segoe UI" w:hAnsi="Segoe UI"/>
          <w:sz w:val="24"/>
        </w:rPr>
        <w:t xml:space="preserve"> avec des </w:t>
      </w:r>
      <w:proofErr w:type="spellStart"/>
      <w:r>
        <w:rPr>
          <w:rFonts w:ascii="Segoe UI" w:eastAsia="Segoe UI" w:hAnsi="Segoe UI"/>
          <w:sz w:val="24"/>
        </w:rPr>
        <w:t>montagnes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à Vancouver, au Canada.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demander à Copilot de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aider.</w:t>
      </w:r>
    </w:p>
    <w:p w14:paraId="64C86651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Je </w:t>
      </w:r>
      <w:proofErr w:type="spellStart"/>
      <w:r>
        <w:rPr>
          <w:rFonts w:ascii="Segoe UI" w:eastAsia="Segoe UI" w:hAnsi="Segoe UI"/>
          <w:sz w:val="24"/>
        </w:rPr>
        <w:t>travaille</w:t>
      </w:r>
      <w:proofErr w:type="spellEnd"/>
      <w:r>
        <w:rPr>
          <w:rFonts w:ascii="Segoe UI" w:eastAsia="Segoe UI" w:hAnsi="Segoe UI"/>
          <w:sz w:val="24"/>
        </w:rPr>
        <w:t xml:space="preserve"> sur un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d'art avec des </w:t>
      </w:r>
      <w:proofErr w:type="spellStart"/>
      <w:r>
        <w:rPr>
          <w:rFonts w:ascii="Segoe UI" w:eastAsia="Segoe UI" w:hAnsi="Segoe UI"/>
          <w:sz w:val="24"/>
        </w:rPr>
        <w:t>paysages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urbains</w:t>
      </w:r>
      <w:proofErr w:type="spellEnd"/>
      <w:r>
        <w:rPr>
          <w:rFonts w:ascii="Segoe UI" w:eastAsia="Segoe UI" w:hAnsi="Segoe UI"/>
          <w:sz w:val="24"/>
        </w:rPr>
        <w:t xml:space="preserve"> et je </w:t>
      </w:r>
      <w:proofErr w:type="spellStart"/>
      <w:r>
        <w:rPr>
          <w:rFonts w:ascii="Segoe UI" w:eastAsia="Segoe UI" w:hAnsi="Segoe UI"/>
          <w:sz w:val="24"/>
        </w:rPr>
        <w:t>cherche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l'inspiration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architecturale</w:t>
      </w:r>
      <w:proofErr w:type="spellEnd"/>
      <w:r>
        <w:rPr>
          <w:rFonts w:ascii="Segoe UI" w:eastAsia="Segoe UI" w:hAnsi="Segoe UI"/>
          <w:sz w:val="24"/>
        </w:rPr>
        <w:t xml:space="preserve"> pour le </w:t>
      </w:r>
      <w:proofErr w:type="spellStart"/>
      <w:r>
        <w:rPr>
          <w:rFonts w:ascii="Segoe UI" w:eastAsia="Segoe UI" w:hAnsi="Segoe UI"/>
          <w:sz w:val="24"/>
        </w:rPr>
        <w:t>bâtiment</w:t>
      </w:r>
      <w:proofErr w:type="spellEnd"/>
      <w:r>
        <w:rPr>
          <w:rFonts w:ascii="Segoe UI" w:eastAsia="Segoe UI" w:hAnsi="Segoe UI"/>
          <w:sz w:val="24"/>
        </w:rPr>
        <w:t xml:space="preserve"> principal. </w:t>
      </w:r>
      <w:proofErr w:type="spellStart"/>
      <w:r>
        <w:rPr>
          <w:rFonts w:ascii="Segoe UI" w:eastAsia="Segoe UI" w:hAnsi="Segoe UI"/>
          <w:sz w:val="24"/>
        </w:rPr>
        <w:t>J'aimerais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intégrer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éléments</w:t>
      </w:r>
      <w:proofErr w:type="spellEnd"/>
      <w:r>
        <w:rPr>
          <w:rFonts w:ascii="Segoe UI" w:eastAsia="Segoe UI" w:hAnsi="Segoe UI"/>
          <w:sz w:val="24"/>
        </w:rPr>
        <w:t xml:space="preserve"> du style </w:t>
      </w:r>
      <w:proofErr w:type="spellStart"/>
      <w:r>
        <w:rPr>
          <w:rFonts w:ascii="Segoe UI" w:eastAsia="Segoe UI" w:hAnsi="Segoe UI"/>
          <w:sz w:val="24"/>
        </w:rPr>
        <w:t>d'Oscar</w:t>
      </w:r>
      <w:proofErr w:type="spellEnd"/>
      <w:r>
        <w:rPr>
          <w:rFonts w:ascii="Segoe UI" w:eastAsia="Segoe UI" w:hAnsi="Segoe UI"/>
          <w:sz w:val="24"/>
        </w:rPr>
        <w:t xml:space="preserve"> Niemeyer. </w:t>
      </w:r>
      <w:proofErr w:type="spellStart"/>
      <w:r>
        <w:rPr>
          <w:rFonts w:ascii="Segoe UI" w:eastAsia="Segoe UI" w:hAnsi="Segoe UI"/>
          <w:sz w:val="24"/>
        </w:rPr>
        <w:t>J'aimerais</w:t>
      </w:r>
      <w:proofErr w:type="spellEnd"/>
      <w:r>
        <w:rPr>
          <w:rFonts w:ascii="Segoe UI" w:eastAsia="Segoe UI" w:hAnsi="Segoe UI"/>
          <w:sz w:val="24"/>
        </w:rPr>
        <w:t xml:space="preserve"> que le </w:t>
      </w:r>
      <w:proofErr w:type="spellStart"/>
      <w:r>
        <w:rPr>
          <w:rFonts w:ascii="Segoe UI" w:eastAsia="Segoe UI" w:hAnsi="Segoe UI"/>
          <w:sz w:val="24"/>
        </w:rPr>
        <w:t>paysage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urbain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situé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l'eau</w:t>
      </w:r>
      <w:proofErr w:type="spellEnd"/>
      <w:r>
        <w:rPr>
          <w:rFonts w:ascii="Segoe UI" w:eastAsia="Segoe UI" w:hAnsi="Segoe UI"/>
          <w:sz w:val="24"/>
        </w:rPr>
        <w:t xml:space="preserve"> avec des </w:t>
      </w:r>
      <w:proofErr w:type="spellStart"/>
      <w:r>
        <w:rPr>
          <w:rFonts w:ascii="Segoe UI" w:eastAsia="Segoe UI" w:hAnsi="Segoe UI"/>
          <w:sz w:val="24"/>
        </w:rPr>
        <w:t>montagnes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à Vancouver, au Canada. </w:t>
      </w:r>
      <w:proofErr w:type="spellStart"/>
      <w:r>
        <w:rPr>
          <w:rFonts w:ascii="Segoe UI" w:eastAsia="Segoe UI" w:hAnsi="Segoe UI"/>
          <w:sz w:val="24"/>
        </w:rPr>
        <w:t>Pourrais-tu</w:t>
      </w:r>
      <w:proofErr w:type="spellEnd"/>
      <w:r>
        <w:rPr>
          <w:rFonts w:ascii="Segoe UI" w:eastAsia="Segoe UI" w:hAnsi="Segoe UI"/>
          <w:sz w:val="24"/>
        </w:rPr>
        <w:t xml:space="preserve"> me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des conseils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idées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m'aider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visualiser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concept ?</w:t>
      </w:r>
      <w:proofErr w:type="gramEnd"/>
      <w:r>
        <w:rPr>
          <w:rFonts w:ascii="Segoe UI" w:eastAsia="Segoe UI" w:hAnsi="Segoe UI"/>
          <w:sz w:val="24"/>
        </w:rPr>
        <w:t xml:space="preserve">  Merci de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trois </w:t>
      </w:r>
      <w:proofErr w:type="gramStart"/>
      <w:r>
        <w:rPr>
          <w:rFonts w:ascii="Segoe UI" w:eastAsia="Segoe UI" w:hAnsi="Segoe UI"/>
          <w:sz w:val="24"/>
        </w:rPr>
        <w:t>phrases. »</w:t>
      </w:r>
      <w:proofErr w:type="gramEnd"/>
    </w:p>
    <w:p w14:paraId="770A2C28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requête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</w:t>
      </w:r>
      <w:proofErr w:type="spellStart"/>
      <w:r>
        <w:rPr>
          <w:rFonts w:ascii="Segoe UI" w:eastAsia="Segoe UI" w:hAnsi="Segoe UI"/>
          <w:b/>
          <w:i/>
          <w:sz w:val="24"/>
        </w:rPr>
        <w:t>l'architecture</w:t>
      </w:r>
      <w:proofErr w:type="spellEnd"/>
    </w:p>
    <w:p w14:paraId="5C4CE899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Je serais </w:t>
      </w:r>
      <w:proofErr w:type="spellStart"/>
      <w:r>
        <w:rPr>
          <w:rFonts w:ascii="Segoe UI" w:eastAsia="Segoe UI" w:hAnsi="Segoe UI"/>
          <w:sz w:val="24"/>
        </w:rPr>
        <w:t>ravi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visualiser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concept. </w:t>
      </w:r>
      <w:proofErr w:type="spellStart"/>
      <w:r>
        <w:rPr>
          <w:rFonts w:ascii="Segoe UI" w:eastAsia="Segoe UI" w:hAnsi="Segoe UI"/>
          <w:sz w:val="24"/>
        </w:rPr>
        <w:t>Premièrement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envisagez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bâtiment</w:t>
      </w:r>
      <w:proofErr w:type="spellEnd"/>
      <w:r>
        <w:rPr>
          <w:rFonts w:ascii="Segoe UI" w:eastAsia="Segoe UI" w:hAnsi="Segoe UI"/>
          <w:sz w:val="24"/>
        </w:rPr>
        <w:t xml:space="preserve"> principal aux </w:t>
      </w:r>
      <w:proofErr w:type="spellStart"/>
      <w:r>
        <w:rPr>
          <w:rFonts w:ascii="Segoe UI" w:eastAsia="Segoe UI" w:hAnsi="Segoe UI"/>
          <w:sz w:val="24"/>
        </w:rPr>
        <w:t>courbes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fluides</w:t>
      </w:r>
      <w:proofErr w:type="spellEnd"/>
      <w:r>
        <w:rPr>
          <w:rFonts w:ascii="Segoe UI" w:eastAsia="Segoe UI" w:hAnsi="Segoe UI"/>
          <w:sz w:val="24"/>
        </w:rPr>
        <w:t xml:space="preserve"> et aux </w:t>
      </w:r>
      <w:proofErr w:type="spellStart"/>
      <w:r>
        <w:rPr>
          <w:rFonts w:ascii="Segoe UI" w:eastAsia="Segoe UI" w:hAnsi="Segoe UI"/>
          <w:sz w:val="24"/>
        </w:rPr>
        <w:t>formes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abstraites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inspiré</w:t>
      </w:r>
      <w:proofErr w:type="spellEnd"/>
      <w:r>
        <w:rPr>
          <w:rFonts w:ascii="Segoe UI" w:eastAsia="Segoe UI" w:hAnsi="Segoe UI"/>
          <w:sz w:val="24"/>
        </w:rPr>
        <w:t xml:space="preserve"> par le style </w:t>
      </w:r>
      <w:proofErr w:type="spellStart"/>
      <w:r>
        <w:rPr>
          <w:rFonts w:ascii="Segoe UI" w:eastAsia="Segoe UI" w:hAnsi="Segoe UI"/>
          <w:sz w:val="24"/>
        </w:rPr>
        <w:t>organique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d’Oscar</w:t>
      </w:r>
      <w:proofErr w:type="spellEnd"/>
      <w:r>
        <w:rPr>
          <w:rFonts w:ascii="Segoe UI" w:eastAsia="Segoe UI" w:hAnsi="Segoe UI"/>
          <w:sz w:val="24"/>
        </w:rPr>
        <w:t xml:space="preserve"> Niemeyer, qui se </w:t>
      </w:r>
      <w:proofErr w:type="spellStart"/>
      <w:r>
        <w:rPr>
          <w:rFonts w:ascii="Segoe UI" w:eastAsia="Segoe UI" w:hAnsi="Segoe UI"/>
          <w:sz w:val="24"/>
        </w:rPr>
        <w:t>reflète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l’eau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environnante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Deuxièmement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paysage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urbain</w:t>
      </w:r>
      <w:proofErr w:type="spellEnd"/>
      <w:r>
        <w:rPr>
          <w:rFonts w:ascii="Segoe UI" w:eastAsia="Segoe UI" w:hAnsi="Segoe UI"/>
          <w:sz w:val="24"/>
        </w:rPr>
        <w:t xml:space="preserve"> avec des </w:t>
      </w:r>
      <w:proofErr w:type="spellStart"/>
      <w:r>
        <w:rPr>
          <w:rFonts w:ascii="Segoe UI" w:eastAsia="Segoe UI" w:hAnsi="Segoe UI"/>
          <w:sz w:val="24"/>
        </w:rPr>
        <w:t>montagnes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majestueuses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arrière</w:t>
      </w:r>
      <w:proofErr w:type="spellEnd"/>
      <w:r>
        <w:rPr>
          <w:rFonts w:ascii="Segoe UI" w:eastAsia="Segoe UI" w:hAnsi="Segoe UI"/>
          <w:sz w:val="24"/>
        </w:rPr>
        <w:t xml:space="preserve">-plan, </w:t>
      </w:r>
      <w:proofErr w:type="spellStart"/>
      <w:r>
        <w:rPr>
          <w:rFonts w:ascii="Segoe UI" w:eastAsia="Segoe UI" w:hAnsi="Segoe UI"/>
          <w:sz w:val="24"/>
        </w:rPr>
        <w:t>rappelant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beauté</w:t>
      </w:r>
      <w:proofErr w:type="spellEnd"/>
      <w:r>
        <w:rPr>
          <w:rFonts w:ascii="Segoe UI" w:eastAsia="Segoe UI" w:hAnsi="Segoe UI"/>
          <w:sz w:val="24"/>
        </w:rPr>
        <w:t xml:space="preserve"> naturelle de Vancouver. </w:t>
      </w:r>
      <w:proofErr w:type="spellStart"/>
      <w:r>
        <w:rPr>
          <w:rFonts w:ascii="Segoe UI" w:eastAsia="Segoe UI" w:hAnsi="Segoe UI"/>
          <w:sz w:val="24"/>
        </w:rPr>
        <w:t>Enfin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lastRenderedPageBreak/>
        <w:t>pensez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intégrer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éléments</w:t>
      </w:r>
      <w:proofErr w:type="spellEnd"/>
      <w:r>
        <w:rPr>
          <w:rFonts w:ascii="Segoe UI" w:eastAsia="Segoe UI" w:hAnsi="Segoe UI"/>
          <w:sz w:val="24"/>
        </w:rPr>
        <w:t xml:space="preserve"> de la nature,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arbres</w:t>
      </w:r>
      <w:proofErr w:type="spellEnd"/>
      <w:r>
        <w:rPr>
          <w:rFonts w:ascii="Segoe UI" w:eastAsia="Segoe UI" w:hAnsi="Segoe UI"/>
          <w:sz w:val="24"/>
        </w:rPr>
        <w:t xml:space="preserve"> et des plantes, dans </w:t>
      </w:r>
      <w:proofErr w:type="spellStart"/>
      <w:r>
        <w:rPr>
          <w:rFonts w:ascii="Segoe UI" w:eastAsia="Segoe UI" w:hAnsi="Segoe UI"/>
          <w:sz w:val="24"/>
        </w:rPr>
        <w:t>l’architecture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harmonie</w:t>
      </w:r>
      <w:proofErr w:type="spellEnd"/>
      <w:r>
        <w:rPr>
          <w:rFonts w:ascii="Segoe UI" w:eastAsia="Segoe UI" w:hAnsi="Segoe UI"/>
          <w:sz w:val="24"/>
        </w:rPr>
        <w:t xml:space="preserve"> entre le </w:t>
      </w:r>
      <w:proofErr w:type="spellStart"/>
      <w:r>
        <w:rPr>
          <w:rFonts w:ascii="Segoe UI" w:eastAsia="Segoe UI" w:hAnsi="Segoe UI"/>
          <w:sz w:val="24"/>
        </w:rPr>
        <w:t>bâtiment</w:t>
      </w:r>
      <w:proofErr w:type="spellEnd"/>
      <w:r>
        <w:rPr>
          <w:rFonts w:ascii="Segoe UI" w:eastAsia="Segoe UI" w:hAnsi="Segoe UI"/>
          <w:sz w:val="24"/>
        </w:rPr>
        <w:t xml:space="preserve"> et son </w:t>
      </w:r>
      <w:proofErr w:type="spellStart"/>
      <w:r>
        <w:rPr>
          <w:rFonts w:ascii="Segoe UI" w:eastAsia="Segoe UI" w:hAnsi="Segoe UI"/>
          <w:sz w:val="24"/>
        </w:rPr>
        <w:t>environnement</w:t>
      </w:r>
      <w:proofErr w:type="spellEnd"/>
      <w:r>
        <w:rPr>
          <w:rFonts w:ascii="Segoe UI" w:eastAsia="Segoe UI" w:hAnsi="Segoe UI"/>
          <w:sz w:val="24"/>
        </w:rPr>
        <w:t>. »</w:t>
      </w:r>
    </w:p>
    <w:p w14:paraId="0D842F58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2318FCD1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utile, </w:t>
      </w:r>
      <w:proofErr w:type="spellStart"/>
      <w:r>
        <w:rPr>
          <w:rFonts w:ascii="Segoe UI" w:eastAsia="Segoe UI" w:hAnsi="Segoe UI"/>
          <w:sz w:val="24"/>
        </w:rPr>
        <w:t>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voir</w:t>
      </w:r>
      <w:proofErr w:type="spellEnd"/>
      <w:r>
        <w:rPr>
          <w:rFonts w:ascii="Segoe UI" w:eastAsia="Segoe UI" w:hAnsi="Segoe UI"/>
          <w:sz w:val="24"/>
        </w:rPr>
        <w:t xml:space="preserve">. Alors,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à Copilot dans un style </w:t>
      </w:r>
      <w:proofErr w:type="spellStart"/>
      <w:proofErr w:type="gram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</w:p>
    <w:p w14:paraId="10A79A19" w14:textId="77777777" w:rsidR="005B4B50" w:rsidRDefault="005B4B50" w:rsidP="005B4B50">
      <w:proofErr w:type="spellStart"/>
      <w:proofErr w:type="gram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d'un </w:t>
      </w:r>
      <w:proofErr w:type="spellStart"/>
      <w:r>
        <w:rPr>
          <w:rFonts w:ascii="Segoe UI" w:eastAsia="Segoe UI" w:hAnsi="Segoe UI"/>
          <w:sz w:val="24"/>
        </w:rPr>
        <w:t>paysage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urbain</w:t>
      </w:r>
      <w:proofErr w:type="spellEnd"/>
      <w:r>
        <w:rPr>
          <w:rFonts w:ascii="Segoe UI" w:eastAsia="Segoe UI" w:hAnsi="Segoe UI"/>
          <w:sz w:val="24"/>
        </w:rPr>
        <w:t xml:space="preserve"> qui combine le style architectural </w:t>
      </w:r>
      <w:proofErr w:type="spellStart"/>
      <w:r>
        <w:rPr>
          <w:rFonts w:ascii="Segoe UI" w:eastAsia="Segoe UI" w:hAnsi="Segoe UI"/>
          <w:sz w:val="24"/>
        </w:rPr>
        <w:t>d'Oscar</w:t>
      </w:r>
      <w:proofErr w:type="spellEnd"/>
      <w:r>
        <w:rPr>
          <w:rFonts w:ascii="Segoe UI" w:eastAsia="Segoe UI" w:hAnsi="Segoe UI"/>
          <w:sz w:val="24"/>
        </w:rPr>
        <w:t xml:space="preserve"> Niemeyer avec le </w:t>
      </w:r>
      <w:proofErr w:type="spellStart"/>
      <w:r>
        <w:rPr>
          <w:rFonts w:ascii="Segoe UI" w:eastAsia="Segoe UI" w:hAnsi="Segoe UI"/>
          <w:sz w:val="24"/>
        </w:rPr>
        <w:t>paysage</w:t>
      </w:r>
      <w:proofErr w:type="spellEnd"/>
      <w:r>
        <w:rPr>
          <w:rFonts w:ascii="Segoe UI" w:eastAsia="Segoe UI" w:hAnsi="Segoe UI"/>
          <w:sz w:val="24"/>
        </w:rPr>
        <w:t xml:space="preserve"> naturel de Vancouver, au Canada. La </w:t>
      </w:r>
      <w:proofErr w:type="spellStart"/>
      <w:r>
        <w:rPr>
          <w:rFonts w:ascii="Segoe UI" w:eastAsia="Segoe UI" w:hAnsi="Segoe UI"/>
          <w:sz w:val="24"/>
        </w:rPr>
        <w:t>ville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l'eau</w:t>
      </w:r>
      <w:proofErr w:type="spellEnd"/>
      <w:r>
        <w:rPr>
          <w:rFonts w:ascii="Segoe UI" w:eastAsia="Segoe UI" w:hAnsi="Segoe UI"/>
          <w:sz w:val="24"/>
        </w:rPr>
        <w:t xml:space="preserve"> avec des </w:t>
      </w:r>
      <w:proofErr w:type="spellStart"/>
      <w:r>
        <w:rPr>
          <w:rFonts w:ascii="Segoe UI" w:eastAsia="Segoe UI" w:hAnsi="Segoe UI"/>
          <w:sz w:val="24"/>
        </w:rPr>
        <w:t>montagnes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arrière</w:t>
      </w:r>
      <w:proofErr w:type="spellEnd"/>
      <w:r>
        <w:rPr>
          <w:rFonts w:ascii="Segoe UI" w:eastAsia="Segoe UI" w:hAnsi="Segoe UI"/>
          <w:sz w:val="24"/>
        </w:rPr>
        <w:t>-plan. »</w:t>
      </w:r>
    </w:p>
    <w:p w14:paraId="08CF5F17" w14:textId="77777777" w:rsidR="005B4B50" w:rsidRDefault="005B4B50" w:rsidP="005B4B50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demande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d'image</w:t>
      </w:r>
      <w:proofErr w:type="spellEnd"/>
    </w:p>
    <w:p w14:paraId="167FBD11" w14:textId="77777777" w:rsidR="005B4B50" w:rsidRDefault="005B4B50" w:rsidP="005B4B50"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exemples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montrent</w:t>
      </w:r>
      <w:proofErr w:type="spellEnd"/>
      <w:r>
        <w:rPr>
          <w:rFonts w:ascii="Segoe UI" w:eastAsia="Segoe UI" w:hAnsi="Segoe UI"/>
          <w:sz w:val="24"/>
        </w:rPr>
        <w:t xml:space="preserve"> comment Microsoft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dans </w:t>
      </w:r>
      <w:proofErr w:type="spellStart"/>
      <w:r>
        <w:rPr>
          <w:rFonts w:ascii="Segoe UI" w:eastAsia="Segoe UI" w:hAnsi="Segoe UI"/>
          <w:sz w:val="24"/>
        </w:rPr>
        <w:t>différents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scénarios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des solutions sur </w:t>
      </w:r>
      <w:proofErr w:type="spellStart"/>
      <w:r>
        <w:rPr>
          <w:rFonts w:ascii="Segoe UI" w:eastAsia="Segoe UI" w:hAnsi="Segoe UI"/>
          <w:sz w:val="24"/>
        </w:rPr>
        <w:t>mesure</w:t>
      </w:r>
      <w:proofErr w:type="spellEnd"/>
      <w:r>
        <w:rPr>
          <w:rFonts w:ascii="Segoe UI" w:eastAsia="Segoe UI" w:hAnsi="Segoe UI"/>
          <w:sz w:val="24"/>
        </w:rPr>
        <w:t xml:space="preserve">, précises et </w:t>
      </w:r>
      <w:proofErr w:type="spellStart"/>
      <w:r>
        <w:rPr>
          <w:rFonts w:ascii="Segoe UI" w:eastAsia="Segoe UI" w:hAnsi="Segoe UI"/>
          <w:sz w:val="24"/>
        </w:rPr>
        <w:t>créatives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productivité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prise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décision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D84E222" w14:textId="77777777" w:rsidR="005B4B50" w:rsidRDefault="005B4B50" w:rsidP="005B4B50">
      <w:r>
        <w:rPr>
          <w:rFonts w:ascii="Segoe UI" w:eastAsia="Segoe UI" w:hAnsi="Segoe UI"/>
          <w:sz w:val="24"/>
        </w:rPr>
        <w:t xml:space="preserve">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écriviez</w:t>
      </w:r>
      <w:proofErr w:type="spellEnd"/>
      <w:r>
        <w:rPr>
          <w:rFonts w:ascii="Segoe UI" w:eastAsia="Segoe UI" w:hAnsi="Segoe UI"/>
          <w:sz w:val="24"/>
        </w:rPr>
        <w:t xml:space="preserve"> un e-mail, </w:t>
      </w:r>
      <w:proofErr w:type="spellStart"/>
      <w:r>
        <w:rPr>
          <w:rFonts w:ascii="Segoe UI" w:eastAsia="Segoe UI" w:hAnsi="Segoe UI"/>
          <w:sz w:val="24"/>
        </w:rPr>
        <w:t>créiez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présentation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analysiez</w:t>
      </w:r>
      <w:proofErr w:type="spellEnd"/>
      <w:r>
        <w:rPr>
          <w:rFonts w:ascii="Segoe UI" w:eastAsia="Segoe UI" w:hAnsi="Segoe UI"/>
          <w:sz w:val="24"/>
        </w:rPr>
        <w:t xml:space="preserve"> des données, Microsoft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 pour amplifier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efforts, </w:t>
      </w:r>
      <w:proofErr w:type="spellStart"/>
      <w:r>
        <w:rPr>
          <w:rFonts w:ascii="Segoe UI" w:eastAsia="Segoe UI" w:hAnsi="Segoe UI"/>
          <w:sz w:val="24"/>
        </w:rPr>
        <w:t>rendant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tâche</w:t>
      </w:r>
      <w:proofErr w:type="spellEnd"/>
      <w:r>
        <w:rPr>
          <w:rFonts w:ascii="Segoe UI" w:eastAsia="Segoe UI" w:hAnsi="Segoe UI"/>
          <w:sz w:val="24"/>
        </w:rPr>
        <w:t xml:space="preserve"> plus facile et plus </w:t>
      </w:r>
      <w:proofErr w:type="spellStart"/>
      <w:r>
        <w:rPr>
          <w:rFonts w:ascii="Segoe UI" w:eastAsia="Segoe UI" w:hAnsi="Segoe UI"/>
          <w:sz w:val="24"/>
        </w:rPr>
        <w:t>efficace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un assistant par </w:t>
      </w:r>
      <w:proofErr w:type="spellStart"/>
      <w:r>
        <w:rPr>
          <w:rFonts w:ascii="Segoe UI" w:eastAsia="Segoe UI" w:hAnsi="Segoe UI"/>
          <w:sz w:val="24"/>
        </w:rPr>
        <w:t>l’IA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s'adapte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aidant à </w:t>
      </w:r>
      <w:proofErr w:type="spellStart"/>
      <w:r>
        <w:rPr>
          <w:rFonts w:ascii="Segoe UI" w:eastAsia="Segoe UI" w:hAnsi="Segoe UI"/>
          <w:sz w:val="24"/>
        </w:rPr>
        <w:t>travailler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intelligemment</w:t>
      </w:r>
      <w:proofErr w:type="spellEnd"/>
      <w:r>
        <w:rPr>
          <w:rFonts w:ascii="Segoe UI" w:eastAsia="Segoe UI" w:hAnsi="Segoe UI"/>
          <w:sz w:val="24"/>
        </w:rPr>
        <w:t xml:space="preserve"> et à augmenter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productivité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DE4D700" w14:textId="77777777" w:rsidR="005B4B50" w:rsidRDefault="005B4B50"/>
    <w:sectPr w:rsidR="005B4B50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A7B92" w14:textId="77777777" w:rsidR="00012BCA" w:rsidRDefault="00012BCA" w:rsidP="00012BCA">
      <w:pPr>
        <w:spacing w:after="0" w:line="240" w:lineRule="auto"/>
      </w:pPr>
      <w:r>
        <w:separator/>
      </w:r>
    </w:p>
  </w:endnote>
  <w:endnote w:type="continuationSeparator" w:id="0">
    <w:p w14:paraId="00256134" w14:textId="77777777" w:rsidR="00012BCA" w:rsidRDefault="00012BCA" w:rsidP="0001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FA5DA" w14:textId="77777777" w:rsidR="00012BCA" w:rsidRDefault="00012B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5125485"/>
      <w:docPartObj>
        <w:docPartGallery w:val="Page Numbers (Bottom of Page)"/>
        <w:docPartUnique/>
      </w:docPartObj>
    </w:sdtPr>
    <w:sdtContent>
      <w:p w14:paraId="66209938" w14:textId="0B014355" w:rsidR="005B4B50" w:rsidRDefault="005B4B5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509562E" w14:textId="77777777" w:rsidR="005B4B50" w:rsidRPr="00B96C78" w:rsidRDefault="005B4B50" w:rsidP="005B4B50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8752" behindDoc="0" locked="0" layoutInCell="1" allowOverlap="1" wp14:anchorId="47E92A15" wp14:editId="57005074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323C21CB" w14:textId="77777777" w:rsidR="005B4B50" w:rsidRPr="00B96C78" w:rsidRDefault="005B4B50" w:rsidP="005B4B50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</w:rPr>
    </w:pPr>
  </w:p>
  <w:p w14:paraId="6E671137" w14:textId="77777777" w:rsidR="00012BCA" w:rsidRDefault="00012BCA" w:rsidP="005B4B50">
    <w:pPr>
      <w:pStyle w:val="Fuzeile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D9E38" w14:textId="77777777" w:rsidR="00012BCA" w:rsidRDefault="00012B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5752" w14:textId="77777777" w:rsidR="00012BCA" w:rsidRDefault="00012BCA" w:rsidP="00012BCA">
      <w:pPr>
        <w:spacing w:after="0" w:line="240" w:lineRule="auto"/>
      </w:pPr>
      <w:r>
        <w:separator/>
      </w:r>
    </w:p>
  </w:footnote>
  <w:footnote w:type="continuationSeparator" w:id="0">
    <w:p w14:paraId="45CA4217" w14:textId="77777777" w:rsidR="00012BCA" w:rsidRDefault="00012BCA" w:rsidP="0001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92FEA" w14:textId="77777777" w:rsidR="00012BCA" w:rsidRDefault="00012B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7445" w14:textId="77777777" w:rsidR="00012BCA" w:rsidRDefault="00012B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84E1" w14:textId="77777777" w:rsidR="00012BCA" w:rsidRDefault="00012B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9977501">
    <w:abstractNumId w:val="8"/>
  </w:num>
  <w:num w:numId="2" w16cid:durableId="101150947">
    <w:abstractNumId w:val="6"/>
  </w:num>
  <w:num w:numId="3" w16cid:durableId="2048598592">
    <w:abstractNumId w:val="5"/>
  </w:num>
  <w:num w:numId="4" w16cid:durableId="1949660579">
    <w:abstractNumId w:val="4"/>
  </w:num>
  <w:num w:numId="5" w16cid:durableId="1590193055">
    <w:abstractNumId w:val="7"/>
  </w:num>
  <w:num w:numId="6" w16cid:durableId="970671099">
    <w:abstractNumId w:val="3"/>
  </w:num>
  <w:num w:numId="7" w16cid:durableId="819662579">
    <w:abstractNumId w:val="2"/>
  </w:num>
  <w:num w:numId="8" w16cid:durableId="1468015801">
    <w:abstractNumId w:val="1"/>
  </w:num>
  <w:num w:numId="9" w16cid:durableId="59016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2BCA"/>
    <w:rsid w:val="00034616"/>
    <w:rsid w:val="0006063C"/>
    <w:rsid w:val="0015074B"/>
    <w:rsid w:val="0029639D"/>
    <w:rsid w:val="00326F90"/>
    <w:rsid w:val="003378FA"/>
    <w:rsid w:val="005B4B50"/>
    <w:rsid w:val="00641556"/>
    <w:rsid w:val="00936CF2"/>
    <w:rsid w:val="00AA1D8D"/>
    <w:rsid w:val="00B47730"/>
    <w:rsid w:val="00CB0664"/>
    <w:rsid w:val="00DC230C"/>
    <w:rsid w:val="00DC79CD"/>
    <w:rsid w:val="00F50A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96482F6A-8286-4E10-8426-F015109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49F22-87E6-4808-9262-2BA293C08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DAA97-727F-4E1C-B535-6A118C1589BB}">
  <ds:schemaRefs>
    <ds:schemaRef ds:uri="http://purl.org/dc/elements/1.1/"/>
    <ds:schemaRef ds:uri="7f56a35e-d5c7-415e-b318-aa8159f59a1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e018567-ea8e-46fe-82b1-2ae5c4b1181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E3EBB-6049-42EA-B29B-1632A86F0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2057</Words>
  <Characters>12960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5</cp:revision>
  <dcterms:created xsi:type="dcterms:W3CDTF">2013-12-23T23:15:00Z</dcterms:created>
  <dcterms:modified xsi:type="dcterms:W3CDTF">2025-02-19T09:49:00Z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