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9FA8" w14:textId="44DBC536" w:rsidR="00A275FD" w:rsidRPr="00D43435" w:rsidRDefault="00A275FD" w:rsidP="00A275FD">
      <w:pPr>
        <w:keepNext/>
        <w:keepLines/>
        <w:shd w:val="clear" w:color="auto" w:fill="4298D3"/>
        <w:suppressAutoHyphens/>
        <w:autoSpaceDN w:val="0"/>
        <w:spacing w:after="120" w:line="240" w:lineRule="auto"/>
        <w:outlineLvl w:val="0"/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</w:pPr>
      <w:bookmarkStart w:id="0" w:name="_Hlk190330619"/>
      <w:proofErr w:type="spellStart"/>
      <w:r w:rsidRPr="00D43435"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  <w:t>Transcript</w:t>
      </w:r>
      <w:proofErr w:type="spellEnd"/>
      <w:r w:rsidRPr="00D43435"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  <w:t>:</w:t>
      </w:r>
      <w:r w:rsidR="00FE10A7"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  <w:t xml:space="preserve"> </w:t>
      </w:r>
      <w:proofErr w:type="spellStart"/>
      <w:r w:rsidR="00FE10A7" w:rsidRPr="00FE10A7"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  <w:t>Ingénierie</w:t>
      </w:r>
      <w:proofErr w:type="spellEnd"/>
      <w:r w:rsidR="00FE10A7" w:rsidRPr="00FE10A7"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  <w:t xml:space="preserve"> de prompt</w:t>
      </w:r>
    </w:p>
    <w:p w14:paraId="0CC0BD23" w14:textId="77777777" w:rsidR="00A275FD" w:rsidRPr="00D43435" w:rsidRDefault="00A275FD" w:rsidP="00A275FD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color w:val="404040"/>
          <w:sz w:val="20"/>
          <w:lang w:val="de-DE"/>
        </w:rPr>
      </w:pPr>
    </w:p>
    <w:bookmarkEnd w:id="0"/>
    <w:p w14:paraId="592497AB" w14:textId="199751BB" w:rsidR="00A275FD" w:rsidRPr="00A275FD" w:rsidRDefault="00A275FD" w:rsidP="00A275FD">
      <w:pPr>
        <w:keepNext/>
        <w:keepLines/>
        <w:shd w:val="clear" w:color="auto" w:fill="B8CE18"/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</w:rPr>
      </w:pPr>
      <w:proofErr w:type="spellStart"/>
      <w:r w:rsidRPr="00A275FD">
        <w:rPr>
          <w:rFonts w:ascii="Calibri Light" w:eastAsia="Calibri" w:hAnsi="Calibri Light" w:cs="Times New Roman"/>
          <w:color w:val="FFFFFF"/>
          <w:sz w:val="24"/>
          <w:szCs w:val="26"/>
        </w:rPr>
        <w:t>L’ingénierie</w:t>
      </w:r>
      <w:proofErr w:type="spellEnd"/>
      <w:r w:rsidRPr="00A275FD"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de </w:t>
      </w:r>
      <w:proofErr w:type="spellStart"/>
      <w:r w:rsidRPr="00A275FD">
        <w:rPr>
          <w:rFonts w:ascii="Calibri Light" w:eastAsia="Calibri" w:hAnsi="Calibri Light" w:cs="Times New Roman"/>
          <w:color w:val="FFFFFF"/>
          <w:sz w:val="24"/>
          <w:szCs w:val="26"/>
        </w:rPr>
        <w:t>requêtes</w:t>
      </w:r>
      <w:proofErr w:type="spellEnd"/>
    </w:p>
    <w:p w14:paraId="38CBE2F1" w14:textId="77777777" w:rsidR="00291CD4" w:rsidRDefault="00B373CE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Titre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</w:t>
      </w:r>
      <w:proofErr w:type="spellStart"/>
      <w:r>
        <w:rPr>
          <w:rFonts w:ascii="Segoe UI" w:eastAsia="Segoe UI" w:hAnsi="Segoe UI"/>
          <w:b/>
          <w:i/>
          <w:sz w:val="24"/>
        </w:rPr>
        <w:t>vidéo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</w:t>
      </w:r>
      <w:proofErr w:type="spellStart"/>
      <w:r>
        <w:rPr>
          <w:rFonts w:ascii="Segoe UI" w:eastAsia="Segoe UI" w:hAnsi="Segoe UI"/>
          <w:b/>
          <w:i/>
          <w:sz w:val="24"/>
        </w:rPr>
        <w:t>L’ingénierie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</w:t>
      </w:r>
      <w:proofErr w:type="spellStart"/>
      <w:r>
        <w:rPr>
          <w:rFonts w:ascii="Segoe UI" w:eastAsia="Segoe UI" w:hAnsi="Segoe UI"/>
          <w:b/>
          <w:i/>
          <w:sz w:val="24"/>
        </w:rPr>
        <w:t>requêtes</w:t>
      </w:r>
      <w:proofErr w:type="spellEnd"/>
      <w:r>
        <w:rPr>
          <w:rFonts w:ascii="Segoe UI" w:eastAsia="Segoe UI" w:hAnsi="Segoe UI"/>
          <w:b/>
          <w:i/>
          <w:sz w:val="24"/>
        </w:rPr>
        <w:t>"</w:t>
      </w:r>
    </w:p>
    <w:p w14:paraId="00CE0242" w14:textId="77777777" w:rsidR="00291CD4" w:rsidRDefault="00B373CE">
      <w:r>
        <w:rPr>
          <w:rFonts w:ascii="Segoe UI" w:eastAsia="Segoe UI" w:hAnsi="Segoe UI"/>
          <w:sz w:val="24"/>
        </w:rPr>
        <w:t xml:space="preserve">Voice over: </w:t>
      </w:r>
      <w:proofErr w:type="spellStart"/>
      <w:r>
        <w:rPr>
          <w:rFonts w:ascii="Segoe UI" w:eastAsia="Segoe UI" w:hAnsi="Segoe UI"/>
          <w:sz w:val="24"/>
        </w:rPr>
        <w:t>L’ingénierie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requêtes</w:t>
      </w:r>
      <w:proofErr w:type="spellEnd"/>
      <w:r>
        <w:rPr>
          <w:rFonts w:ascii="Segoe UI" w:eastAsia="Segoe UI" w:hAnsi="Segoe UI"/>
          <w:sz w:val="24"/>
        </w:rPr>
        <w:t xml:space="preserve">. La façon </w:t>
      </w:r>
      <w:proofErr w:type="spellStart"/>
      <w:r>
        <w:rPr>
          <w:rFonts w:ascii="Segoe UI" w:eastAsia="Segoe UI" w:hAnsi="Segoe UI"/>
          <w:sz w:val="24"/>
        </w:rPr>
        <w:t>dont</w:t>
      </w:r>
      <w:proofErr w:type="spellEnd"/>
      <w:r>
        <w:rPr>
          <w:rFonts w:ascii="Segoe UI" w:eastAsia="Segoe UI" w:hAnsi="Segoe UI"/>
          <w:sz w:val="24"/>
        </w:rPr>
        <w:t xml:space="preserve"> nous </w:t>
      </w:r>
      <w:proofErr w:type="spellStart"/>
      <w:r>
        <w:rPr>
          <w:rFonts w:ascii="Segoe UI" w:eastAsia="Segoe UI" w:hAnsi="Segoe UI"/>
          <w:sz w:val="24"/>
        </w:rPr>
        <w:t>interagissons</w:t>
      </w:r>
      <w:proofErr w:type="spellEnd"/>
      <w:r>
        <w:rPr>
          <w:rFonts w:ascii="Segoe UI" w:eastAsia="Segoe UI" w:hAnsi="Segoe UI"/>
          <w:sz w:val="24"/>
        </w:rPr>
        <w:t xml:space="preserve"> avec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 a </w:t>
      </w:r>
      <w:proofErr w:type="spellStart"/>
      <w:r>
        <w:rPr>
          <w:rFonts w:ascii="Segoe UI" w:eastAsia="Segoe UI" w:hAnsi="Segoe UI"/>
          <w:sz w:val="24"/>
        </w:rPr>
        <w:t>changé</w:t>
      </w:r>
      <w:proofErr w:type="spellEnd"/>
      <w:r>
        <w:rPr>
          <w:rFonts w:ascii="Segoe UI" w:eastAsia="Segoe UI" w:hAnsi="Segoe UI"/>
          <w:sz w:val="24"/>
        </w:rPr>
        <w:t xml:space="preserve">. Nous </w:t>
      </w:r>
      <w:proofErr w:type="spellStart"/>
      <w:r>
        <w:rPr>
          <w:rFonts w:ascii="Segoe UI" w:eastAsia="Segoe UI" w:hAnsi="Segoe UI"/>
          <w:sz w:val="24"/>
        </w:rPr>
        <w:t>sommes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allés</w:t>
      </w:r>
      <w:proofErr w:type="spellEnd"/>
      <w:r>
        <w:rPr>
          <w:rFonts w:ascii="Segoe UI" w:eastAsia="Segoe UI" w:hAnsi="Segoe UI"/>
          <w:sz w:val="24"/>
        </w:rPr>
        <w:t xml:space="preserve"> au-</w:t>
      </w:r>
      <w:proofErr w:type="spellStart"/>
      <w:r>
        <w:rPr>
          <w:rFonts w:ascii="Segoe UI" w:eastAsia="Segoe UI" w:hAnsi="Segoe UI"/>
          <w:sz w:val="24"/>
        </w:rPr>
        <w:t>delà</w:t>
      </w:r>
      <w:proofErr w:type="spellEnd"/>
      <w:r>
        <w:rPr>
          <w:rFonts w:ascii="Segoe UI" w:eastAsia="Segoe UI" w:hAnsi="Segoe UI"/>
          <w:sz w:val="24"/>
        </w:rPr>
        <w:t xml:space="preserve"> des simples </w:t>
      </w:r>
      <w:proofErr w:type="spellStart"/>
      <w:r>
        <w:rPr>
          <w:rFonts w:ascii="Segoe UI" w:eastAsia="Segoe UI" w:hAnsi="Segoe UI"/>
          <w:sz w:val="24"/>
        </w:rPr>
        <w:t>commandes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requêtes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atteindre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méthode</w:t>
      </w:r>
      <w:proofErr w:type="spellEnd"/>
      <w:r>
        <w:rPr>
          <w:rFonts w:ascii="Segoe UI" w:eastAsia="Segoe UI" w:hAnsi="Segoe UI"/>
          <w:sz w:val="24"/>
        </w:rPr>
        <w:t xml:space="preserve"> de communication plus </w:t>
      </w:r>
      <w:proofErr w:type="spellStart"/>
      <w:r>
        <w:rPr>
          <w:rFonts w:ascii="Segoe UI" w:eastAsia="Segoe UI" w:hAnsi="Segoe UI"/>
          <w:sz w:val="24"/>
        </w:rPr>
        <w:t>sophistiquée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connue</w:t>
      </w:r>
      <w:proofErr w:type="spellEnd"/>
      <w:r>
        <w:rPr>
          <w:rFonts w:ascii="Segoe UI" w:eastAsia="Segoe UI" w:hAnsi="Segoe UI"/>
          <w:sz w:val="24"/>
        </w:rPr>
        <w:t xml:space="preserve"> sous le nom </w:t>
      </w:r>
      <w:proofErr w:type="spellStart"/>
      <w:r>
        <w:rPr>
          <w:rFonts w:ascii="Segoe UI" w:eastAsia="Segoe UI" w:hAnsi="Segoe UI"/>
          <w:sz w:val="24"/>
        </w:rPr>
        <w:t>d'ingénierie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requêtes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« prompt engineering »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anglais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A39551F" w14:textId="77777777" w:rsidR="00291CD4" w:rsidRDefault="00B373CE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Les </w:t>
      </w:r>
      <w:proofErr w:type="spellStart"/>
      <w:r>
        <w:rPr>
          <w:rFonts w:ascii="Segoe UI" w:eastAsia="Segoe UI" w:hAnsi="Segoe UI"/>
          <w:b/>
          <w:i/>
          <w:sz w:val="24"/>
        </w:rPr>
        <w:t>lettres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IA dans un cercle, </w:t>
      </w:r>
      <w:proofErr w:type="spellStart"/>
      <w:r>
        <w:rPr>
          <w:rFonts w:ascii="Segoe UI" w:eastAsia="Segoe UI" w:hAnsi="Segoe UI"/>
          <w:b/>
          <w:i/>
          <w:sz w:val="24"/>
        </w:rPr>
        <w:t>connectées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à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personne</w:t>
      </w:r>
      <w:proofErr w:type="spellEnd"/>
    </w:p>
    <w:p w14:paraId="04837A7B" w14:textId="77777777" w:rsidR="00291CD4" w:rsidRDefault="00B373CE">
      <w:proofErr w:type="spellStart"/>
      <w:r>
        <w:rPr>
          <w:rFonts w:ascii="Segoe UI" w:eastAsia="Segoe UI" w:hAnsi="Segoe UI"/>
          <w:sz w:val="24"/>
        </w:rPr>
        <w:t>L'ingénierie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requêtes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l'art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concevoir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requêtes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guident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modèles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générative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un LLM, pour </w:t>
      </w:r>
      <w:proofErr w:type="spellStart"/>
      <w:r>
        <w:rPr>
          <w:rFonts w:ascii="Segoe UI" w:eastAsia="Segoe UI" w:hAnsi="Segoe UI"/>
          <w:sz w:val="24"/>
        </w:rPr>
        <w:t>produire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souhaitée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2FE7535" w14:textId="77777777" w:rsidR="00291CD4" w:rsidRDefault="00B373CE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Les </w:t>
      </w:r>
      <w:proofErr w:type="spellStart"/>
      <w:r>
        <w:rPr>
          <w:rFonts w:ascii="Segoe UI" w:eastAsia="Segoe UI" w:hAnsi="Segoe UI"/>
          <w:b/>
          <w:i/>
          <w:sz w:val="24"/>
        </w:rPr>
        <w:t>lettres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LLM dans un cercle</w:t>
      </w:r>
    </w:p>
    <w:p w14:paraId="36E358C2" w14:textId="77777777" w:rsidR="00291CD4" w:rsidRDefault="00B373CE">
      <w:r>
        <w:rPr>
          <w:rFonts w:ascii="Segoe UI" w:eastAsia="Segoe UI" w:hAnsi="Segoe UI"/>
          <w:sz w:val="24"/>
        </w:rPr>
        <w:t xml:space="preserve">Une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la contribution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apportez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expérience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générative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Microsoft Copilot,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lui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disant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voulez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qu’elle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fasse</w:t>
      </w:r>
      <w:proofErr w:type="spellEnd"/>
      <w:r>
        <w:rPr>
          <w:rFonts w:ascii="Segoe UI" w:eastAsia="Segoe UI" w:hAnsi="Segoe UI"/>
          <w:sz w:val="24"/>
        </w:rPr>
        <w:t xml:space="preserve"> et de quelle manière.</w:t>
      </w:r>
    </w:p>
    <w:p w14:paraId="4AD0D089" w14:textId="77777777" w:rsidR="00291CD4" w:rsidRDefault="00B373CE">
      <w:r>
        <w:rPr>
          <w:rFonts w:ascii="Segoe UI" w:eastAsia="Segoe UI" w:hAnsi="Segoe UI"/>
          <w:sz w:val="24"/>
        </w:rPr>
        <w:t xml:space="preserve">Elle </w:t>
      </w:r>
      <w:proofErr w:type="spellStart"/>
      <w:r>
        <w:rPr>
          <w:rFonts w:ascii="Segoe UI" w:eastAsia="Segoe UI" w:hAnsi="Segoe UI"/>
          <w:sz w:val="24"/>
        </w:rPr>
        <w:t>comprend</w:t>
      </w:r>
      <w:proofErr w:type="spellEnd"/>
      <w:r>
        <w:rPr>
          <w:rFonts w:ascii="Segoe UI" w:eastAsia="Segoe UI" w:hAnsi="Segoe UI"/>
          <w:sz w:val="24"/>
        </w:rPr>
        <w:t xml:space="preserve"> deux </w:t>
      </w:r>
      <w:proofErr w:type="spellStart"/>
      <w:r>
        <w:rPr>
          <w:rFonts w:ascii="Segoe UI" w:eastAsia="Segoe UI" w:hAnsi="Segoe UI"/>
          <w:sz w:val="24"/>
        </w:rPr>
        <w:t>éléments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principaux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l'instruction</w:t>
      </w:r>
      <w:proofErr w:type="spellEnd"/>
      <w:r>
        <w:rPr>
          <w:rFonts w:ascii="Segoe UI" w:eastAsia="Segoe UI" w:hAnsi="Segoe UI"/>
          <w:sz w:val="24"/>
        </w:rPr>
        <w:t xml:space="preserve"> et le </w:t>
      </w:r>
      <w:proofErr w:type="spellStart"/>
      <w:r>
        <w:rPr>
          <w:rFonts w:ascii="Segoe UI" w:eastAsia="Segoe UI" w:hAnsi="Segoe UI"/>
          <w:sz w:val="24"/>
        </w:rPr>
        <w:t>contexte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7DCEB3D" w14:textId="77777777" w:rsidR="00291CD4" w:rsidRDefault="00B373CE">
      <w:proofErr w:type="spellStart"/>
      <w:r>
        <w:rPr>
          <w:rFonts w:ascii="Segoe UI" w:eastAsia="Segoe UI" w:hAnsi="Segoe UI"/>
          <w:sz w:val="24"/>
        </w:rPr>
        <w:t>L'instruction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partie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écrite</w:t>
      </w:r>
      <w:proofErr w:type="spellEnd"/>
      <w:r>
        <w:rPr>
          <w:rFonts w:ascii="Segoe UI" w:eastAsia="Segoe UI" w:hAnsi="Segoe UI"/>
          <w:sz w:val="24"/>
        </w:rPr>
        <w:t xml:space="preserve"> de la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indique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tâche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l'objectif</w:t>
      </w:r>
      <w:proofErr w:type="spellEnd"/>
      <w:r>
        <w:rPr>
          <w:rFonts w:ascii="Segoe UI" w:eastAsia="Segoe UI" w:hAnsi="Segoe UI"/>
          <w:sz w:val="24"/>
        </w:rPr>
        <w:t xml:space="preserve">. Elle </w:t>
      </w:r>
      <w:proofErr w:type="spellStart"/>
      <w:r>
        <w:rPr>
          <w:rFonts w:ascii="Segoe UI" w:eastAsia="Segoe UI" w:hAnsi="Segoe UI"/>
          <w:sz w:val="24"/>
        </w:rPr>
        <w:t>devrait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claire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spécifique</w:t>
      </w:r>
      <w:proofErr w:type="spellEnd"/>
      <w:r>
        <w:rPr>
          <w:rFonts w:ascii="Segoe UI" w:eastAsia="Segoe UI" w:hAnsi="Segoe UI"/>
          <w:sz w:val="24"/>
        </w:rPr>
        <w:t xml:space="preserve">, de </w:t>
      </w:r>
      <w:proofErr w:type="spellStart"/>
      <w:r>
        <w:rPr>
          <w:rFonts w:ascii="Segoe UI" w:eastAsia="Segoe UI" w:hAnsi="Segoe UI"/>
          <w:sz w:val="24"/>
        </w:rPr>
        <w:t>sorte</w:t>
      </w:r>
      <w:proofErr w:type="spellEnd"/>
      <w:r>
        <w:rPr>
          <w:rFonts w:ascii="Segoe UI" w:eastAsia="Segoe UI" w:hAnsi="Segoe UI"/>
          <w:sz w:val="24"/>
        </w:rPr>
        <w:t xml:space="preserve"> que Copilot </w:t>
      </w:r>
      <w:proofErr w:type="spellStart"/>
      <w:r>
        <w:rPr>
          <w:rFonts w:ascii="Segoe UI" w:eastAsia="Segoe UI" w:hAnsi="Segoe UI"/>
          <w:sz w:val="24"/>
        </w:rPr>
        <w:t>sache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exactement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attendez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lui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1396A57" w14:textId="77777777" w:rsidR="00291CD4" w:rsidRDefault="00B373CE">
      <w:r>
        <w:rPr>
          <w:rFonts w:ascii="Segoe UI" w:eastAsia="Segoe UI" w:hAnsi="Segoe UI"/>
          <w:sz w:val="24"/>
        </w:rPr>
        <w:t xml:space="preserve">Le </w:t>
      </w:r>
      <w:proofErr w:type="spellStart"/>
      <w:r>
        <w:rPr>
          <w:rFonts w:ascii="Segoe UI" w:eastAsia="Segoe UI" w:hAnsi="Segoe UI"/>
          <w:sz w:val="24"/>
        </w:rPr>
        <w:t>contexte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fournit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pour la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le public </w:t>
      </w:r>
      <w:proofErr w:type="spellStart"/>
      <w:r>
        <w:rPr>
          <w:rFonts w:ascii="Segoe UI" w:eastAsia="Segoe UI" w:hAnsi="Segoe UI"/>
          <w:sz w:val="24"/>
        </w:rPr>
        <w:t>visé</w:t>
      </w:r>
      <w:proofErr w:type="spellEnd"/>
      <w:r>
        <w:rPr>
          <w:rFonts w:ascii="Segoe UI" w:eastAsia="Segoe UI" w:hAnsi="Segoe UI"/>
          <w:sz w:val="24"/>
        </w:rPr>
        <w:t xml:space="preserve"> et le ton </w:t>
      </w:r>
      <w:proofErr w:type="spellStart"/>
      <w:r>
        <w:rPr>
          <w:rFonts w:ascii="Segoe UI" w:eastAsia="Segoe UI" w:hAnsi="Segoe UI"/>
          <w:sz w:val="24"/>
        </w:rPr>
        <w:t>désiré</w:t>
      </w:r>
      <w:proofErr w:type="spellEnd"/>
      <w:r>
        <w:rPr>
          <w:rFonts w:ascii="Segoe UI" w:eastAsia="Segoe UI" w:hAnsi="Segoe UI"/>
          <w:sz w:val="24"/>
        </w:rPr>
        <w:t xml:space="preserve">. Il doit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pertinent et </w:t>
      </w:r>
      <w:proofErr w:type="spellStart"/>
      <w:r>
        <w:rPr>
          <w:rFonts w:ascii="Segoe UI" w:eastAsia="Segoe UI" w:hAnsi="Segoe UI"/>
          <w:sz w:val="24"/>
        </w:rPr>
        <w:t>approprié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afin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pouvoir</w:t>
      </w:r>
      <w:proofErr w:type="spellEnd"/>
      <w:r>
        <w:rPr>
          <w:rFonts w:ascii="Segoe UI" w:eastAsia="Segoe UI" w:hAnsi="Segoe UI"/>
          <w:sz w:val="24"/>
        </w:rPr>
        <w:t xml:space="preserve"> adapter la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2B143A8" w14:textId="77777777" w:rsidR="00291CD4" w:rsidRDefault="00B373CE">
      <w:r>
        <w:rPr>
          <w:rFonts w:ascii="Segoe UI" w:eastAsia="Segoe UI" w:hAnsi="Segoe UI"/>
          <w:sz w:val="24"/>
        </w:rPr>
        <w:t xml:space="preserve">Une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soumise</w:t>
      </w:r>
      <w:proofErr w:type="spellEnd"/>
      <w:r>
        <w:rPr>
          <w:rFonts w:ascii="Segoe UI" w:eastAsia="Segoe UI" w:hAnsi="Segoe UI"/>
          <w:sz w:val="24"/>
        </w:rPr>
        <w:t xml:space="preserve">, Copilot lit le </w:t>
      </w:r>
      <w:proofErr w:type="spellStart"/>
      <w:r>
        <w:rPr>
          <w:rFonts w:ascii="Segoe UI" w:eastAsia="Segoe UI" w:hAnsi="Segoe UI"/>
          <w:sz w:val="24"/>
        </w:rPr>
        <w:t>texte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morceaux, </w:t>
      </w:r>
      <w:proofErr w:type="spellStart"/>
      <w:r>
        <w:rPr>
          <w:rFonts w:ascii="Segoe UI" w:eastAsia="Segoe UI" w:hAnsi="Segoe UI"/>
          <w:sz w:val="24"/>
        </w:rPr>
        <w:t>appelés</w:t>
      </w:r>
      <w:proofErr w:type="spellEnd"/>
      <w:r>
        <w:rPr>
          <w:rFonts w:ascii="Segoe UI" w:eastAsia="Segoe UI" w:hAnsi="Segoe UI"/>
          <w:sz w:val="24"/>
        </w:rPr>
        <w:t xml:space="preserve"> tokens, qui </w:t>
      </w:r>
      <w:proofErr w:type="spellStart"/>
      <w:r>
        <w:rPr>
          <w:rFonts w:ascii="Segoe UI" w:eastAsia="Segoe UI" w:hAnsi="Segoe UI"/>
          <w:sz w:val="24"/>
        </w:rPr>
        <w:t>peuvent</w:t>
      </w:r>
      <w:proofErr w:type="spellEnd"/>
      <w:r>
        <w:rPr>
          <w:rFonts w:ascii="Segoe UI" w:eastAsia="Segoe UI" w:hAnsi="Segoe UI"/>
          <w:sz w:val="24"/>
        </w:rPr>
        <w:t xml:space="preserve"> se composer d’un seul </w:t>
      </w:r>
      <w:proofErr w:type="spellStart"/>
      <w:r>
        <w:rPr>
          <w:rFonts w:ascii="Segoe UI" w:eastAsia="Segoe UI" w:hAnsi="Segoe UI"/>
          <w:sz w:val="24"/>
        </w:rPr>
        <w:t>caractère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un seul mot. </w:t>
      </w:r>
      <w:proofErr w:type="spellStart"/>
      <w:r>
        <w:rPr>
          <w:rFonts w:ascii="Segoe UI" w:eastAsia="Segoe UI" w:hAnsi="Segoe UI"/>
          <w:sz w:val="24"/>
        </w:rPr>
        <w:t>C'est</w:t>
      </w:r>
      <w:proofErr w:type="spellEnd"/>
      <w:r>
        <w:rPr>
          <w:rFonts w:ascii="Segoe UI" w:eastAsia="Segoe UI" w:hAnsi="Segoe UI"/>
          <w:sz w:val="24"/>
        </w:rPr>
        <w:t xml:space="preserve"> important </w:t>
      </w:r>
      <w:proofErr w:type="spellStart"/>
      <w:r>
        <w:rPr>
          <w:rFonts w:ascii="Segoe UI" w:eastAsia="Segoe UI" w:hAnsi="Segoe UI"/>
          <w:sz w:val="24"/>
        </w:rPr>
        <w:t>parce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chaque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modèle</w:t>
      </w:r>
      <w:proofErr w:type="spellEnd"/>
      <w:r>
        <w:rPr>
          <w:rFonts w:ascii="Segoe UI" w:eastAsia="Segoe UI" w:hAnsi="Segoe UI"/>
          <w:sz w:val="24"/>
        </w:rPr>
        <w:t xml:space="preserve"> a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limite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concernant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quantité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texte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qu'il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traiter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même</w:t>
      </w:r>
      <w:proofErr w:type="spellEnd"/>
      <w:r>
        <w:rPr>
          <w:rFonts w:ascii="Segoe UI" w:eastAsia="Segoe UI" w:hAnsi="Segoe UI"/>
          <w:sz w:val="24"/>
        </w:rPr>
        <w:t xml:space="preserve"> temps.</w:t>
      </w:r>
    </w:p>
    <w:p w14:paraId="357D326A" w14:textId="77777777" w:rsidR="00291CD4" w:rsidRDefault="00B373CE">
      <w:r>
        <w:rPr>
          <w:rFonts w:ascii="Segoe UI" w:eastAsia="Segoe UI" w:hAnsi="Segoe UI"/>
          <w:b/>
          <w:i/>
          <w:sz w:val="24"/>
        </w:rPr>
        <w:lastRenderedPageBreak/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Des piles </w:t>
      </w:r>
      <w:proofErr w:type="spellStart"/>
      <w:r>
        <w:rPr>
          <w:rFonts w:ascii="Segoe UI" w:eastAsia="Segoe UI" w:hAnsi="Segoe UI"/>
          <w:b/>
          <w:i/>
          <w:sz w:val="24"/>
        </w:rPr>
        <w:t>d'informations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avec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loupe</w:t>
      </w:r>
    </w:p>
    <w:p w14:paraId="1F03DC32" w14:textId="77777777" w:rsidR="00291CD4" w:rsidRDefault="00B373CE">
      <w:proofErr w:type="spellStart"/>
      <w:r>
        <w:rPr>
          <w:rFonts w:ascii="Segoe UI" w:eastAsia="Segoe UI" w:hAnsi="Segoe UI"/>
          <w:sz w:val="24"/>
        </w:rPr>
        <w:t>C'est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pourquoi</w:t>
      </w:r>
      <w:proofErr w:type="spellEnd"/>
      <w:r>
        <w:rPr>
          <w:rFonts w:ascii="Segoe UI" w:eastAsia="Segoe UI" w:hAnsi="Segoe UI"/>
          <w:sz w:val="24"/>
        </w:rPr>
        <w:t xml:space="preserve"> 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important que </w:t>
      </w:r>
      <w:proofErr w:type="spellStart"/>
      <w:r>
        <w:rPr>
          <w:rFonts w:ascii="Segoe UI" w:eastAsia="Segoe UI" w:hAnsi="Segoe UI"/>
          <w:sz w:val="24"/>
        </w:rPr>
        <w:t>nos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restent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courtes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directes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223377D" w14:textId="77777777" w:rsidR="00291CD4" w:rsidRDefault="00B373CE">
      <w:proofErr w:type="spellStart"/>
      <w:r>
        <w:rPr>
          <w:rFonts w:ascii="Segoe UI" w:eastAsia="Segoe UI" w:hAnsi="Segoe UI"/>
          <w:sz w:val="24"/>
        </w:rPr>
        <w:t>Voyons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cela</w:t>
      </w:r>
      <w:proofErr w:type="spellEnd"/>
      <w:r>
        <w:rPr>
          <w:rFonts w:ascii="Segoe UI" w:eastAsia="Segoe UI" w:hAnsi="Segoe UI"/>
          <w:sz w:val="24"/>
        </w:rPr>
        <w:t xml:space="preserve"> de plus près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utilisant</w:t>
      </w:r>
      <w:proofErr w:type="spellEnd"/>
      <w:r>
        <w:rPr>
          <w:rFonts w:ascii="Segoe UI" w:eastAsia="Segoe UI" w:hAnsi="Segoe UI"/>
          <w:sz w:val="24"/>
        </w:rPr>
        <w:t xml:space="preserve"> Microsoft Copilot.</w:t>
      </w:r>
    </w:p>
    <w:p w14:paraId="4C14A1A2" w14:textId="77777777" w:rsidR="00291CD4" w:rsidRDefault="00B373CE">
      <w:r>
        <w:rPr>
          <w:rFonts w:ascii="Segoe UI" w:eastAsia="Segoe UI" w:hAnsi="Segoe UI"/>
          <w:sz w:val="24"/>
        </w:rPr>
        <w:t xml:space="preserve">Étape </w:t>
      </w:r>
      <w:proofErr w:type="gramStart"/>
      <w:r>
        <w:rPr>
          <w:rFonts w:ascii="Segoe UI" w:eastAsia="Segoe UI" w:hAnsi="Segoe UI"/>
          <w:sz w:val="24"/>
        </w:rPr>
        <w:t>1 :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Comprendre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. Une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ligne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directe</w:t>
      </w:r>
      <w:proofErr w:type="spellEnd"/>
      <w:r>
        <w:rPr>
          <w:rFonts w:ascii="Segoe UI" w:eastAsia="Segoe UI" w:hAnsi="Segoe UI"/>
          <w:sz w:val="24"/>
        </w:rPr>
        <w:t xml:space="preserve"> de communication avec Copilot. </w:t>
      </w:r>
      <w:proofErr w:type="spellStart"/>
      <w:r>
        <w:rPr>
          <w:rFonts w:ascii="Segoe UI" w:eastAsia="Segoe UI" w:hAnsi="Segoe UI"/>
          <w:sz w:val="24"/>
        </w:rPr>
        <w:t>C'est</w:t>
      </w:r>
      <w:proofErr w:type="spellEnd"/>
      <w:r>
        <w:rPr>
          <w:rFonts w:ascii="Segoe UI" w:eastAsia="Segoe UI" w:hAnsi="Segoe UI"/>
          <w:sz w:val="24"/>
        </w:rPr>
        <w:t xml:space="preserve"> par </w:t>
      </w:r>
      <w:proofErr w:type="spellStart"/>
      <w:r>
        <w:rPr>
          <w:rFonts w:ascii="Segoe UI" w:eastAsia="Segoe UI" w:hAnsi="Segoe UI"/>
          <w:sz w:val="24"/>
        </w:rPr>
        <w:t>elle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 à Copilot de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dans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tâches</w:t>
      </w:r>
      <w:proofErr w:type="spellEnd"/>
      <w:r>
        <w:rPr>
          <w:rFonts w:ascii="Segoe UI" w:eastAsia="Segoe UI" w:hAnsi="Segoe UI"/>
          <w:sz w:val="24"/>
        </w:rPr>
        <w:t xml:space="preserve">. Une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bien </w:t>
      </w:r>
      <w:proofErr w:type="spellStart"/>
      <w:r>
        <w:rPr>
          <w:rFonts w:ascii="Segoe UI" w:eastAsia="Segoe UI" w:hAnsi="Segoe UI"/>
          <w:sz w:val="24"/>
        </w:rPr>
        <w:t>construite</w:t>
      </w:r>
      <w:proofErr w:type="spellEnd"/>
      <w:r>
        <w:rPr>
          <w:rFonts w:ascii="Segoe UI" w:eastAsia="Segoe UI" w:hAnsi="Segoe UI"/>
          <w:sz w:val="24"/>
        </w:rPr>
        <w:t xml:space="preserve"> se compose de deux </w:t>
      </w:r>
      <w:proofErr w:type="spellStart"/>
      <w:r>
        <w:rPr>
          <w:rFonts w:ascii="Segoe UI" w:eastAsia="Segoe UI" w:hAnsi="Segoe UI"/>
          <w:sz w:val="24"/>
        </w:rPr>
        <w:t>éléments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essentiels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l'instruction</w:t>
      </w:r>
      <w:proofErr w:type="spellEnd"/>
      <w:r>
        <w:rPr>
          <w:rFonts w:ascii="Segoe UI" w:eastAsia="Segoe UI" w:hAnsi="Segoe UI"/>
          <w:sz w:val="24"/>
        </w:rPr>
        <w:t xml:space="preserve"> et le </w:t>
      </w:r>
      <w:proofErr w:type="spellStart"/>
      <w:r>
        <w:rPr>
          <w:rFonts w:ascii="Segoe UI" w:eastAsia="Segoe UI" w:hAnsi="Segoe UI"/>
          <w:sz w:val="24"/>
        </w:rPr>
        <w:t>contexte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E899AFE" w14:textId="77777777" w:rsidR="00291CD4" w:rsidRDefault="00B373CE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</w:t>
      </w:r>
      <w:proofErr w:type="spellStart"/>
      <w:r>
        <w:rPr>
          <w:rFonts w:ascii="Segoe UI" w:eastAsia="Segoe UI" w:hAnsi="Segoe UI"/>
          <w:b/>
          <w:i/>
          <w:sz w:val="24"/>
        </w:rPr>
        <w:t>icône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d'invite</w:t>
      </w:r>
      <w:proofErr w:type="spellEnd"/>
    </w:p>
    <w:p w14:paraId="100BE5A2" w14:textId="77777777" w:rsidR="00291CD4" w:rsidRDefault="00B373CE">
      <w:proofErr w:type="spellStart"/>
      <w:r>
        <w:rPr>
          <w:rFonts w:ascii="Segoe UI" w:eastAsia="Segoe UI" w:hAnsi="Segoe UI"/>
          <w:sz w:val="24"/>
        </w:rPr>
        <w:t>L’instruction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 à Copilot de faire. Cela </w:t>
      </w:r>
      <w:proofErr w:type="spellStart"/>
      <w:r>
        <w:rPr>
          <w:rFonts w:ascii="Segoe UI" w:eastAsia="Segoe UI" w:hAnsi="Segoe UI"/>
          <w:sz w:val="24"/>
        </w:rPr>
        <w:t>devrait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concis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explicite</w:t>
      </w:r>
      <w:proofErr w:type="spellEnd"/>
      <w:r>
        <w:rPr>
          <w:rFonts w:ascii="Segoe UI" w:eastAsia="Segoe UI" w:hAnsi="Segoe UI"/>
          <w:sz w:val="24"/>
        </w:rPr>
        <w:t xml:space="preserve">. 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« </w:t>
      </w:r>
      <w:proofErr w:type="spellStart"/>
      <w:r>
        <w:rPr>
          <w:rFonts w:ascii="Segoe UI" w:eastAsia="Segoe UI" w:hAnsi="Segoe UI"/>
          <w:sz w:val="24"/>
        </w:rPr>
        <w:t>Prépare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brouillon</w:t>
      </w:r>
      <w:proofErr w:type="spellEnd"/>
      <w:r>
        <w:rPr>
          <w:rFonts w:ascii="Segoe UI" w:eastAsia="Segoe UI" w:hAnsi="Segoe UI"/>
          <w:sz w:val="24"/>
        </w:rPr>
        <w:t xml:space="preserve"> d’un e-mail à un client »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Généralise</w:t>
      </w:r>
      <w:proofErr w:type="spellEnd"/>
      <w:r>
        <w:rPr>
          <w:rFonts w:ascii="Segoe UI" w:eastAsia="Segoe UI" w:hAnsi="Segoe UI"/>
          <w:sz w:val="24"/>
        </w:rPr>
        <w:t xml:space="preserve"> un plan de gestion de </w:t>
      </w:r>
      <w:proofErr w:type="spellStart"/>
      <w:r>
        <w:rPr>
          <w:rFonts w:ascii="Segoe UI" w:eastAsia="Segoe UI" w:hAnsi="Segoe UI"/>
          <w:sz w:val="24"/>
        </w:rPr>
        <w:t>projet</w:t>
      </w:r>
      <w:proofErr w:type="spellEnd"/>
      <w:r>
        <w:rPr>
          <w:rFonts w:ascii="Segoe UI" w:eastAsia="Segoe UI" w:hAnsi="Segoe UI"/>
          <w:sz w:val="24"/>
        </w:rPr>
        <w:t xml:space="preserve"> ».</w:t>
      </w:r>
    </w:p>
    <w:p w14:paraId="337525C9" w14:textId="77777777" w:rsidR="00291CD4" w:rsidRDefault="00B373CE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La page </w:t>
      </w:r>
      <w:proofErr w:type="spellStart"/>
      <w:r>
        <w:rPr>
          <w:rFonts w:ascii="Segoe UI" w:eastAsia="Segoe UI" w:hAnsi="Segoe UI"/>
          <w:b/>
          <w:i/>
          <w:sz w:val="24"/>
        </w:rPr>
        <w:t>d'invite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</w:t>
      </w:r>
    </w:p>
    <w:p w14:paraId="303750C2" w14:textId="77777777" w:rsidR="00291CD4" w:rsidRDefault="00B373CE">
      <w:r>
        <w:rPr>
          <w:rFonts w:ascii="Segoe UI" w:eastAsia="Segoe UI" w:hAnsi="Segoe UI"/>
          <w:sz w:val="24"/>
        </w:rPr>
        <w:t xml:space="preserve">Le </w:t>
      </w:r>
      <w:proofErr w:type="spellStart"/>
      <w:r>
        <w:rPr>
          <w:rFonts w:ascii="Segoe UI" w:eastAsia="Segoe UI" w:hAnsi="Segoe UI"/>
          <w:sz w:val="24"/>
        </w:rPr>
        <w:t>contexte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donne</w:t>
      </w:r>
      <w:proofErr w:type="spellEnd"/>
      <w:r>
        <w:rPr>
          <w:rFonts w:ascii="Segoe UI" w:eastAsia="Segoe UI" w:hAnsi="Segoe UI"/>
          <w:sz w:val="24"/>
        </w:rPr>
        <w:t xml:space="preserve"> à Copilot les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nécessaires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personnaliser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besoins</w:t>
      </w:r>
      <w:proofErr w:type="spellEnd"/>
      <w:r>
        <w:rPr>
          <w:rFonts w:ascii="Segoe UI" w:eastAsia="Segoe UI" w:hAnsi="Segoe UI"/>
          <w:sz w:val="24"/>
        </w:rPr>
        <w:t xml:space="preserve">. Il </w:t>
      </w:r>
      <w:proofErr w:type="spellStart"/>
      <w:r>
        <w:rPr>
          <w:rFonts w:ascii="Segoe UI" w:eastAsia="Segoe UI" w:hAnsi="Segoe UI"/>
          <w:sz w:val="24"/>
        </w:rPr>
        <w:t>comprend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détails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le public </w:t>
      </w:r>
      <w:proofErr w:type="spellStart"/>
      <w:r>
        <w:rPr>
          <w:rFonts w:ascii="Segoe UI" w:eastAsia="Segoe UI" w:hAnsi="Segoe UI"/>
          <w:sz w:val="24"/>
        </w:rPr>
        <w:t>cible</w:t>
      </w:r>
      <w:proofErr w:type="spellEnd"/>
      <w:r>
        <w:rPr>
          <w:rFonts w:ascii="Segoe UI" w:eastAsia="Segoe UI" w:hAnsi="Segoe UI"/>
          <w:sz w:val="24"/>
        </w:rPr>
        <w:t xml:space="preserve">, le ton </w:t>
      </w:r>
      <w:proofErr w:type="spellStart"/>
      <w:r>
        <w:rPr>
          <w:rFonts w:ascii="Segoe UI" w:eastAsia="Segoe UI" w:hAnsi="Segoe UI"/>
          <w:sz w:val="24"/>
        </w:rPr>
        <w:t>désiré</w:t>
      </w:r>
      <w:proofErr w:type="spellEnd"/>
      <w:r>
        <w:rPr>
          <w:rFonts w:ascii="Segoe UI" w:eastAsia="Segoe UI" w:hAnsi="Segoe UI"/>
          <w:sz w:val="24"/>
        </w:rPr>
        <w:t xml:space="preserve">, le </w:t>
      </w:r>
      <w:proofErr w:type="spellStart"/>
      <w:r>
        <w:rPr>
          <w:rFonts w:ascii="Segoe UI" w:eastAsia="Segoe UI" w:hAnsi="Segoe UI"/>
          <w:sz w:val="24"/>
        </w:rPr>
        <w:t>niveau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détail</w:t>
      </w:r>
      <w:proofErr w:type="spellEnd"/>
      <w:r>
        <w:rPr>
          <w:rFonts w:ascii="Segoe UI" w:eastAsia="Segoe UI" w:hAnsi="Segoe UI"/>
          <w:sz w:val="24"/>
        </w:rPr>
        <w:t xml:space="preserve"> et toute directive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limite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spécifique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5521F9EB" w14:textId="77777777" w:rsidR="00291CD4" w:rsidRDefault="00B373CE">
      <w:r>
        <w:rPr>
          <w:rFonts w:ascii="Segoe UI" w:eastAsia="Segoe UI" w:hAnsi="Segoe UI"/>
          <w:sz w:val="24"/>
        </w:rPr>
        <w:t xml:space="preserve">Étape </w:t>
      </w:r>
      <w:proofErr w:type="gramStart"/>
      <w:r>
        <w:rPr>
          <w:rFonts w:ascii="Segoe UI" w:eastAsia="Segoe UI" w:hAnsi="Segoe UI"/>
          <w:sz w:val="24"/>
        </w:rPr>
        <w:t>2 :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Élaborer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Lorsque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êtes</w:t>
      </w:r>
      <w:proofErr w:type="spellEnd"/>
      <w:r>
        <w:rPr>
          <w:rFonts w:ascii="Segoe UI" w:eastAsia="Segoe UI" w:hAnsi="Segoe UI"/>
          <w:sz w:val="24"/>
        </w:rPr>
        <w:t xml:space="preserve"> prêt à </w:t>
      </w:r>
      <w:proofErr w:type="spellStart"/>
      <w:r>
        <w:rPr>
          <w:rFonts w:ascii="Segoe UI" w:eastAsia="Segoe UI" w:hAnsi="Segoe UI"/>
          <w:sz w:val="24"/>
        </w:rPr>
        <w:t>interagir</w:t>
      </w:r>
      <w:proofErr w:type="spellEnd"/>
      <w:r>
        <w:rPr>
          <w:rFonts w:ascii="Segoe UI" w:eastAsia="Segoe UI" w:hAnsi="Segoe UI"/>
          <w:sz w:val="24"/>
        </w:rPr>
        <w:t xml:space="preserve"> avec Copilot, </w:t>
      </w:r>
      <w:proofErr w:type="spellStart"/>
      <w:r>
        <w:rPr>
          <w:rFonts w:ascii="Segoe UI" w:eastAsia="Segoe UI" w:hAnsi="Segoe UI"/>
          <w:sz w:val="24"/>
        </w:rPr>
        <w:t>lancez</w:t>
      </w:r>
      <w:proofErr w:type="spellEnd"/>
      <w:r>
        <w:rPr>
          <w:rFonts w:ascii="Segoe UI" w:eastAsia="Segoe UI" w:hAnsi="Segoe UI"/>
          <w:sz w:val="24"/>
        </w:rPr>
        <w:t xml:space="preserve"> la page Web et </w:t>
      </w:r>
      <w:proofErr w:type="spellStart"/>
      <w:r>
        <w:rPr>
          <w:rFonts w:ascii="Segoe UI" w:eastAsia="Segoe UI" w:hAnsi="Segoe UI"/>
          <w:sz w:val="24"/>
        </w:rPr>
        <w:t>sélectionnez</w:t>
      </w:r>
      <w:proofErr w:type="spellEnd"/>
      <w:r>
        <w:rPr>
          <w:rFonts w:ascii="Segoe UI" w:eastAsia="Segoe UI" w:hAnsi="Segoe UI"/>
          <w:sz w:val="24"/>
        </w:rPr>
        <w:t xml:space="preserve"> le style </w:t>
      </w:r>
      <w:proofErr w:type="spellStart"/>
      <w:r>
        <w:rPr>
          <w:rFonts w:ascii="Segoe UI" w:eastAsia="Segoe UI" w:hAnsi="Segoe UI"/>
          <w:sz w:val="24"/>
        </w:rPr>
        <w:t>approprié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tâche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37D853D" w14:textId="77777777" w:rsidR="00291CD4" w:rsidRDefault="00B373CE">
      <w:r>
        <w:rPr>
          <w:rFonts w:ascii="Segoe UI" w:eastAsia="Segoe UI" w:hAnsi="Segoe UI"/>
          <w:sz w:val="24"/>
        </w:rPr>
        <w:t xml:space="preserve">« Merci de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un guide </w:t>
      </w:r>
      <w:proofErr w:type="spellStart"/>
      <w:r>
        <w:rPr>
          <w:rFonts w:ascii="Segoe UI" w:eastAsia="Segoe UI" w:hAnsi="Segoe UI"/>
          <w:sz w:val="24"/>
        </w:rPr>
        <w:t>professionnel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complet</w:t>
      </w:r>
      <w:proofErr w:type="spellEnd"/>
      <w:r>
        <w:rPr>
          <w:rFonts w:ascii="Segoe UI" w:eastAsia="Segoe UI" w:hAnsi="Segoe UI"/>
          <w:sz w:val="24"/>
        </w:rPr>
        <w:t xml:space="preserve"> pour les </w:t>
      </w:r>
      <w:proofErr w:type="spellStart"/>
      <w:r>
        <w:rPr>
          <w:rFonts w:ascii="Segoe UI" w:eastAsia="Segoe UI" w:hAnsi="Segoe UI"/>
          <w:sz w:val="24"/>
        </w:rPr>
        <w:t>étudiants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adultes</w:t>
      </w:r>
      <w:proofErr w:type="spellEnd"/>
      <w:r>
        <w:rPr>
          <w:rFonts w:ascii="Segoe UI" w:eastAsia="Segoe UI" w:hAnsi="Segoe UI"/>
          <w:sz w:val="24"/>
        </w:rPr>
        <w:t xml:space="preserve"> sur la façon </w:t>
      </w:r>
      <w:proofErr w:type="spellStart"/>
      <w:r>
        <w:rPr>
          <w:rFonts w:ascii="Segoe UI" w:eastAsia="Segoe UI" w:hAnsi="Segoe UI"/>
          <w:sz w:val="24"/>
        </w:rPr>
        <w:t>d’établir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efficacement</w:t>
      </w:r>
      <w:proofErr w:type="spellEnd"/>
      <w:r>
        <w:rPr>
          <w:rFonts w:ascii="Segoe UI" w:eastAsia="Segoe UI" w:hAnsi="Segoe UI"/>
          <w:sz w:val="24"/>
        </w:rPr>
        <w:t xml:space="preserve"> un réseau dans </w:t>
      </w:r>
      <w:proofErr w:type="spellStart"/>
      <w:r>
        <w:rPr>
          <w:rFonts w:ascii="Segoe UI" w:eastAsia="Segoe UI" w:hAnsi="Segoe UI"/>
          <w:sz w:val="24"/>
        </w:rPr>
        <w:t>leur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secteur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mettant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l’accent</w:t>
      </w:r>
      <w:proofErr w:type="spellEnd"/>
      <w:r>
        <w:rPr>
          <w:rFonts w:ascii="Segoe UI" w:eastAsia="Segoe UI" w:hAnsi="Segoe UI"/>
          <w:sz w:val="24"/>
        </w:rPr>
        <w:t xml:space="preserve"> sur les </w:t>
      </w:r>
      <w:proofErr w:type="spellStart"/>
      <w:r>
        <w:rPr>
          <w:rFonts w:ascii="Segoe UI" w:eastAsia="Segoe UI" w:hAnsi="Segoe UI"/>
          <w:sz w:val="24"/>
        </w:rPr>
        <w:t>plateformes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numériques</w:t>
      </w:r>
      <w:proofErr w:type="spellEnd"/>
      <w:r>
        <w:rPr>
          <w:rFonts w:ascii="Segoe UI" w:eastAsia="Segoe UI" w:hAnsi="Segoe UI"/>
          <w:sz w:val="24"/>
        </w:rPr>
        <w:t>. »</w:t>
      </w:r>
    </w:p>
    <w:p w14:paraId="516D38F8" w14:textId="77777777" w:rsidR="00291CD4" w:rsidRDefault="00B373CE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La page de Copilot avec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longue </w:t>
      </w:r>
      <w:proofErr w:type="spellStart"/>
      <w:r>
        <w:rPr>
          <w:rFonts w:ascii="Segoe UI" w:eastAsia="Segoe UI" w:hAnsi="Segoe UI"/>
          <w:b/>
          <w:i/>
          <w:sz w:val="24"/>
        </w:rPr>
        <w:t>requête</w:t>
      </w:r>
      <w:proofErr w:type="spellEnd"/>
    </w:p>
    <w:p w14:paraId="662F6AB1" w14:textId="77777777" w:rsidR="00291CD4" w:rsidRDefault="00B373CE">
      <w:proofErr w:type="spellStart"/>
      <w:r>
        <w:rPr>
          <w:rFonts w:ascii="Segoe UI" w:eastAsia="Segoe UI" w:hAnsi="Segoe UI"/>
          <w:sz w:val="24"/>
        </w:rPr>
        <w:t>Décomposition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proofErr w:type="gramStart"/>
      <w:r>
        <w:rPr>
          <w:rFonts w:ascii="Segoe UI" w:eastAsia="Segoe UI" w:hAnsi="Segoe UI"/>
          <w:sz w:val="24"/>
        </w:rPr>
        <w:t>l'exemple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Instruction : « </w:t>
      </w:r>
      <w:proofErr w:type="spellStart"/>
      <w:r>
        <w:rPr>
          <w:rFonts w:ascii="Segoe UI" w:eastAsia="Segoe UI" w:hAnsi="Segoe UI"/>
          <w:sz w:val="24"/>
        </w:rPr>
        <w:t>Crée</w:t>
      </w:r>
      <w:proofErr w:type="spellEnd"/>
      <w:r>
        <w:rPr>
          <w:rFonts w:ascii="Segoe UI" w:eastAsia="Segoe UI" w:hAnsi="Segoe UI"/>
          <w:sz w:val="24"/>
        </w:rPr>
        <w:t xml:space="preserve"> un guide </w:t>
      </w:r>
      <w:proofErr w:type="spellStart"/>
      <w:r>
        <w:rPr>
          <w:rFonts w:ascii="Segoe UI" w:eastAsia="Segoe UI" w:hAnsi="Segoe UI"/>
          <w:sz w:val="24"/>
        </w:rPr>
        <w:t>professionnel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complet</w:t>
      </w:r>
      <w:proofErr w:type="spellEnd"/>
      <w:r>
        <w:rPr>
          <w:rFonts w:ascii="Segoe UI" w:eastAsia="Segoe UI" w:hAnsi="Segoe UI"/>
          <w:sz w:val="24"/>
        </w:rPr>
        <w:t xml:space="preserve"> »</w:t>
      </w:r>
    </w:p>
    <w:p w14:paraId="441CF805" w14:textId="77777777" w:rsidR="00291CD4" w:rsidRDefault="00B373CE">
      <w:proofErr w:type="spellStart"/>
      <w:proofErr w:type="gramStart"/>
      <w:r>
        <w:rPr>
          <w:rFonts w:ascii="Segoe UI" w:eastAsia="Segoe UI" w:hAnsi="Segoe UI"/>
          <w:sz w:val="24"/>
        </w:rPr>
        <w:t>Contexte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Pour les </w:t>
      </w:r>
      <w:proofErr w:type="spellStart"/>
      <w:r>
        <w:rPr>
          <w:rFonts w:ascii="Segoe UI" w:eastAsia="Segoe UI" w:hAnsi="Segoe UI"/>
          <w:sz w:val="24"/>
        </w:rPr>
        <w:t>adultes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apprennent</w:t>
      </w:r>
      <w:proofErr w:type="spellEnd"/>
      <w:r>
        <w:rPr>
          <w:rFonts w:ascii="Segoe UI" w:eastAsia="Segoe UI" w:hAnsi="Segoe UI"/>
          <w:sz w:val="24"/>
        </w:rPr>
        <w:t xml:space="preserve"> comment </w:t>
      </w:r>
      <w:proofErr w:type="spellStart"/>
      <w:r>
        <w:rPr>
          <w:rFonts w:ascii="Segoe UI" w:eastAsia="Segoe UI" w:hAnsi="Segoe UI"/>
          <w:sz w:val="24"/>
        </w:rPr>
        <w:t>établir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efficacement</w:t>
      </w:r>
      <w:proofErr w:type="spellEnd"/>
      <w:r>
        <w:rPr>
          <w:rFonts w:ascii="Segoe UI" w:eastAsia="Segoe UI" w:hAnsi="Segoe UI"/>
          <w:sz w:val="24"/>
        </w:rPr>
        <w:t xml:space="preserve"> un réseau dans </w:t>
      </w:r>
      <w:proofErr w:type="spellStart"/>
      <w:r>
        <w:rPr>
          <w:rFonts w:ascii="Segoe UI" w:eastAsia="Segoe UI" w:hAnsi="Segoe UI"/>
          <w:sz w:val="24"/>
        </w:rPr>
        <w:t>leur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secteur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se </w:t>
      </w:r>
      <w:proofErr w:type="spellStart"/>
      <w:r>
        <w:rPr>
          <w:rFonts w:ascii="Segoe UI" w:eastAsia="Segoe UI" w:hAnsi="Segoe UI"/>
          <w:sz w:val="24"/>
        </w:rPr>
        <w:t>concentrant</w:t>
      </w:r>
      <w:proofErr w:type="spellEnd"/>
      <w:r>
        <w:rPr>
          <w:rFonts w:ascii="Segoe UI" w:eastAsia="Segoe UI" w:hAnsi="Segoe UI"/>
          <w:sz w:val="24"/>
        </w:rPr>
        <w:t xml:space="preserve"> sur les </w:t>
      </w:r>
      <w:proofErr w:type="spellStart"/>
      <w:r>
        <w:rPr>
          <w:rFonts w:ascii="Segoe UI" w:eastAsia="Segoe UI" w:hAnsi="Segoe UI"/>
          <w:sz w:val="24"/>
        </w:rPr>
        <w:t>plateformes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numériques</w:t>
      </w:r>
      <w:proofErr w:type="spellEnd"/>
      <w:r>
        <w:rPr>
          <w:rFonts w:ascii="Segoe UI" w:eastAsia="Segoe UI" w:hAnsi="Segoe UI"/>
          <w:sz w:val="24"/>
        </w:rPr>
        <w:t xml:space="preserve"> »</w:t>
      </w:r>
    </w:p>
    <w:p w14:paraId="2663AAFD" w14:textId="77777777" w:rsidR="00291CD4" w:rsidRDefault="00B373CE">
      <w:r>
        <w:rPr>
          <w:rFonts w:ascii="Segoe UI" w:eastAsia="Segoe UI" w:hAnsi="Segoe UI"/>
          <w:sz w:val="24"/>
        </w:rPr>
        <w:lastRenderedPageBreak/>
        <w:t xml:space="preserve">Étape </w:t>
      </w:r>
      <w:proofErr w:type="gramStart"/>
      <w:r>
        <w:rPr>
          <w:rFonts w:ascii="Segoe UI" w:eastAsia="Segoe UI" w:hAnsi="Segoe UI"/>
          <w:sz w:val="24"/>
        </w:rPr>
        <w:t>3 :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Soumettre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. Après </w:t>
      </w:r>
      <w:proofErr w:type="spellStart"/>
      <w:r>
        <w:rPr>
          <w:rFonts w:ascii="Segoe UI" w:eastAsia="Segoe UI" w:hAnsi="Segoe UI"/>
          <w:sz w:val="24"/>
        </w:rPr>
        <w:t>avoir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rédigé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envoyez</w:t>
      </w:r>
      <w:proofErr w:type="spellEnd"/>
      <w:r>
        <w:rPr>
          <w:rFonts w:ascii="Segoe UI" w:eastAsia="Segoe UI" w:hAnsi="Segoe UI"/>
          <w:sz w:val="24"/>
        </w:rPr>
        <w:t xml:space="preserve">-la. Copilot </w:t>
      </w:r>
      <w:proofErr w:type="spellStart"/>
      <w:r>
        <w:rPr>
          <w:rFonts w:ascii="Segoe UI" w:eastAsia="Segoe UI" w:hAnsi="Segoe UI"/>
          <w:sz w:val="24"/>
        </w:rPr>
        <w:t>disséquera</w:t>
      </w:r>
      <w:proofErr w:type="spellEnd"/>
      <w:r>
        <w:rPr>
          <w:rFonts w:ascii="Segoe UI" w:eastAsia="Segoe UI" w:hAnsi="Segoe UI"/>
          <w:sz w:val="24"/>
        </w:rPr>
        <w:t xml:space="preserve"> ensuite les instructions et le </w:t>
      </w:r>
      <w:proofErr w:type="spellStart"/>
      <w:r>
        <w:rPr>
          <w:rFonts w:ascii="Segoe UI" w:eastAsia="Segoe UI" w:hAnsi="Segoe UI"/>
          <w:sz w:val="24"/>
        </w:rPr>
        <w:t>contexte</w:t>
      </w:r>
      <w:proofErr w:type="spellEnd"/>
      <w:r>
        <w:rPr>
          <w:rFonts w:ascii="Segoe UI" w:eastAsia="Segoe UI" w:hAnsi="Segoe UI"/>
          <w:sz w:val="24"/>
        </w:rPr>
        <w:t xml:space="preserve">, les </w:t>
      </w:r>
      <w:proofErr w:type="spellStart"/>
      <w:r>
        <w:rPr>
          <w:rFonts w:ascii="Segoe UI" w:eastAsia="Segoe UI" w:hAnsi="Segoe UI"/>
          <w:sz w:val="24"/>
        </w:rPr>
        <w:t>segmentera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tokens et </w:t>
      </w:r>
      <w:proofErr w:type="spellStart"/>
      <w:r>
        <w:rPr>
          <w:rFonts w:ascii="Segoe UI" w:eastAsia="Segoe UI" w:hAnsi="Segoe UI"/>
          <w:sz w:val="24"/>
        </w:rPr>
        <w:t>produira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basée</w:t>
      </w:r>
      <w:proofErr w:type="spellEnd"/>
      <w:r>
        <w:rPr>
          <w:rFonts w:ascii="Segoe UI" w:eastAsia="Segoe UI" w:hAnsi="Segoe UI"/>
          <w:sz w:val="24"/>
        </w:rPr>
        <w:t xml:space="preserve"> sur son </w:t>
      </w:r>
      <w:proofErr w:type="spellStart"/>
      <w:r>
        <w:rPr>
          <w:rFonts w:ascii="Segoe UI" w:eastAsia="Segoe UI" w:hAnsi="Segoe UI"/>
          <w:sz w:val="24"/>
        </w:rPr>
        <w:t>interprétation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58A37736" w14:textId="77777777" w:rsidR="00291CD4" w:rsidRDefault="00B373CE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Les </w:t>
      </w:r>
      <w:proofErr w:type="spellStart"/>
      <w:r>
        <w:rPr>
          <w:rFonts w:ascii="Segoe UI" w:eastAsia="Segoe UI" w:hAnsi="Segoe UI"/>
          <w:b/>
          <w:i/>
          <w:sz w:val="24"/>
        </w:rPr>
        <w:t>réponses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</w:t>
      </w:r>
    </w:p>
    <w:p w14:paraId="12214184" w14:textId="77777777" w:rsidR="00291CD4" w:rsidRDefault="00B373CE">
      <w:r>
        <w:rPr>
          <w:rFonts w:ascii="Segoe UI" w:eastAsia="Segoe UI" w:hAnsi="Segoe UI"/>
          <w:sz w:val="24"/>
        </w:rPr>
        <w:t xml:space="preserve">Les tokens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les segments de </w:t>
      </w:r>
      <w:proofErr w:type="spellStart"/>
      <w:r>
        <w:rPr>
          <w:rFonts w:ascii="Segoe UI" w:eastAsia="Segoe UI" w:hAnsi="Segoe UI"/>
          <w:sz w:val="24"/>
        </w:rPr>
        <w:t>texte</w:t>
      </w:r>
      <w:proofErr w:type="spellEnd"/>
      <w:r>
        <w:rPr>
          <w:rFonts w:ascii="Segoe UI" w:eastAsia="Segoe UI" w:hAnsi="Segoe UI"/>
          <w:sz w:val="24"/>
        </w:rPr>
        <w:t xml:space="preserve"> que le </w:t>
      </w:r>
      <w:proofErr w:type="spellStart"/>
      <w:r>
        <w:rPr>
          <w:rFonts w:ascii="Segoe UI" w:eastAsia="Segoe UI" w:hAnsi="Segoe UI"/>
          <w:sz w:val="24"/>
        </w:rPr>
        <w:t>modèle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comprendre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formuler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réponses</w:t>
      </w:r>
      <w:proofErr w:type="spellEnd"/>
      <w:r>
        <w:rPr>
          <w:rFonts w:ascii="Segoe UI" w:eastAsia="Segoe UI" w:hAnsi="Segoe UI"/>
          <w:sz w:val="24"/>
        </w:rPr>
        <w:t xml:space="preserve">. Il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s’agir</w:t>
      </w:r>
      <w:proofErr w:type="spellEnd"/>
      <w:r>
        <w:rPr>
          <w:rFonts w:ascii="Segoe UI" w:eastAsia="Segoe UI" w:hAnsi="Segoe UI"/>
          <w:sz w:val="24"/>
        </w:rPr>
        <w:t xml:space="preserve"> de mots </w:t>
      </w:r>
      <w:proofErr w:type="spellStart"/>
      <w:r>
        <w:rPr>
          <w:rFonts w:ascii="Segoe UI" w:eastAsia="Segoe UI" w:hAnsi="Segoe UI"/>
          <w:sz w:val="24"/>
        </w:rPr>
        <w:t>complets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de fragments de mots. 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« réseau »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un token, </w:t>
      </w:r>
      <w:proofErr w:type="spellStart"/>
      <w:r>
        <w:rPr>
          <w:rFonts w:ascii="Segoe UI" w:eastAsia="Segoe UI" w:hAnsi="Segoe UI"/>
          <w:sz w:val="24"/>
        </w:rPr>
        <w:t>tandis</w:t>
      </w:r>
      <w:proofErr w:type="spellEnd"/>
      <w:r>
        <w:rPr>
          <w:rFonts w:ascii="Segoe UI" w:eastAsia="Segoe UI" w:hAnsi="Segoe UI"/>
          <w:sz w:val="24"/>
        </w:rPr>
        <w:t xml:space="preserve"> que « </w:t>
      </w:r>
      <w:proofErr w:type="spellStart"/>
      <w:r>
        <w:rPr>
          <w:rFonts w:ascii="Segoe UI" w:eastAsia="Segoe UI" w:hAnsi="Segoe UI"/>
          <w:sz w:val="24"/>
        </w:rPr>
        <w:t>réseautage</w:t>
      </w:r>
      <w:proofErr w:type="spellEnd"/>
      <w:r>
        <w:rPr>
          <w:rFonts w:ascii="Segoe UI" w:eastAsia="Segoe UI" w:hAnsi="Segoe UI"/>
          <w:sz w:val="24"/>
        </w:rPr>
        <w:t xml:space="preserve"> »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divisé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« réseau » et « </w:t>
      </w:r>
      <w:proofErr w:type="spellStart"/>
      <w:r>
        <w:rPr>
          <w:rFonts w:ascii="Segoe UI" w:eastAsia="Segoe UI" w:hAnsi="Segoe UI"/>
          <w:sz w:val="24"/>
        </w:rPr>
        <w:t>tage</w:t>
      </w:r>
      <w:proofErr w:type="spellEnd"/>
      <w:r>
        <w:rPr>
          <w:rFonts w:ascii="Segoe UI" w:eastAsia="Segoe UI" w:hAnsi="Segoe UI"/>
          <w:sz w:val="24"/>
        </w:rPr>
        <w:t xml:space="preserve"> »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fonction</w:t>
      </w:r>
      <w:proofErr w:type="spellEnd"/>
      <w:r>
        <w:rPr>
          <w:rFonts w:ascii="Segoe UI" w:eastAsia="Segoe UI" w:hAnsi="Segoe UI"/>
          <w:sz w:val="24"/>
        </w:rPr>
        <w:t xml:space="preserve"> de la </w:t>
      </w:r>
      <w:proofErr w:type="spellStart"/>
      <w:r>
        <w:rPr>
          <w:rFonts w:ascii="Segoe UI" w:eastAsia="Segoe UI" w:hAnsi="Segoe UI"/>
          <w:sz w:val="24"/>
        </w:rPr>
        <w:t>méthode</w:t>
      </w:r>
      <w:proofErr w:type="spellEnd"/>
      <w:r>
        <w:rPr>
          <w:rFonts w:ascii="Segoe UI" w:eastAsia="Segoe UI" w:hAnsi="Segoe UI"/>
          <w:sz w:val="24"/>
        </w:rPr>
        <w:t xml:space="preserve"> de segmentation du </w:t>
      </w:r>
      <w:proofErr w:type="spellStart"/>
      <w:r>
        <w:rPr>
          <w:rFonts w:ascii="Segoe UI" w:eastAsia="Segoe UI" w:hAnsi="Segoe UI"/>
          <w:sz w:val="24"/>
        </w:rPr>
        <w:t>texte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unités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lexicales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modèle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20DB11D6" w14:textId="77777777" w:rsidR="00291CD4" w:rsidRDefault="00B373CE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L'invite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avec des </w:t>
      </w:r>
      <w:proofErr w:type="spellStart"/>
      <w:r>
        <w:rPr>
          <w:rFonts w:ascii="Segoe UI" w:eastAsia="Segoe UI" w:hAnsi="Segoe UI"/>
          <w:b/>
          <w:i/>
          <w:sz w:val="24"/>
        </w:rPr>
        <w:t>icônes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pour les tokens.</w:t>
      </w:r>
    </w:p>
    <w:p w14:paraId="0F481104" w14:textId="77777777" w:rsidR="00291CD4" w:rsidRDefault="00B373CE">
      <w:r>
        <w:rPr>
          <w:rFonts w:ascii="Segoe UI" w:eastAsia="Segoe UI" w:hAnsi="Segoe UI"/>
          <w:sz w:val="24"/>
        </w:rPr>
        <w:t xml:space="preserve">Étape </w:t>
      </w:r>
      <w:proofErr w:type="gramStart"/>
      <w:r>
        <w:rPr>
          <w:rFonts w:ascii="Segoe UI" w:eastAsia="Segoe UI" w:hAnsi="Segoe UI"/>
          <w:sz w:val="24"/>
        </w:rPr>
        <w:t>4 :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Analyser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résultat</w:t>
      </w:r>
      <w:proofErr w:type="spellEnd"/>
      <w:r>
        <w:rPr>
          <w:rFonts w:ascii="Segoe UI" w:eastAsia="Segoe UI" w:hAnsi="Segoe UI"/>
          <w:sz w:val="24"/>
        </w:rPr>
        <w:t xml:space="preserve">. Une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résultat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livré</w:t>
      </w:r>
      <w:proofErr w:type="spellEnd"/>
      <w:r>
        <w:rPr>
          <w:rFonts w:ascii="Segoe UI" w:eastAsia="Segoe UI" w:hAnsi="Segoe UI"/>
          <w:sz w:val="24"/>
        </w:rPr>
        <w:t xml:space="preserve"> par Copilot, </w:t>
      </w:r>
      <w:proofErr w:type="spellStart"/>
      <w:r>
        <w:rPr>
          <w:rFonts w:ascii="Segoe UI" w:eastAsia="Segoe UI" w:hAnsi="Segoe UI"/>
          <w:sz w:val="24"/>
        </w:rPr>
        <w:t>examinez</w:t>
      </w:r>
      <w:proofErr w:type="spellEnd"/>
      <w:r>
        <w:rPr>
          <w:rFonts w:ascii="Segoe UI" w:eastAsia="Segoe UI" w:hAnsi="Segoe UI"/>
          <w:sz w:val="24"/>
        </w:rPr>
        <w:t xml:space="preserve">-le pour </w:t>
      </w:r>
      <w:proofErr w:type="spellStart"/>
      <w:r>
        <w:rPr>
          <w:rFonts w:ascii="Segoe UI" w:eastAsia="Segoe UI" w:hAnsi="Segoe UI"/>
          <w:sz w:val="24"/>
        </w:rPr>
        <w:t>vérifier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qu'il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s'aligne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objectifs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5AC18ADD" w14:textId="77777777" w:rsidR="00291CD4" w:rsidRDefault="00B373CE">
      <w:proofErr w:type="spellStart"/>
      <w:r>
        <w:rPr>
          <w:rFonts w:ascii="Segoe UI" w:eastAsia="Segoe UI" w:hAnsi="Segoe UI"/>
          <w:sz w:val="24"/>
        </w:rPr>
        <w:t>S'il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n'a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vraiment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atteint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cible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peaufiner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et la </w:t>
      </w:r>
      <w:proofErr w:type="spellStart"/>
      <w:r>
        <w:rPr>
          <w:rFonts w:ascii="Segoe UI" w:eastAsia="Segoe UI" w:hAnsi="Segoe UI"/>
          <w:sz w:val="24"/>
        </w:rPr>
        <w:t>soumettre</w:t>
      </w:r>
      <w:proofErr w:type="spellEnd"/>
      <w:r>
        <w:rPr>
          <w:rFonts w:ascii="Segoe UI" w:eastAsia="Segoe UI" w:hAnsi="Segoe UI"/>
          <w:sz w:val="24"/>
        </w:rPr>
        <w:t xml:space="preserve"> à nouveau pour </w:t>
      </w:r>
      <w:proofErr w:type="spellStart"/>
      <w:r>
        <w:rPr>
          <w:rFonts w:ascii="Segoe UI" w:eastAsia="Segoe UI" w:hAnsi="Segoe UI"/>
          <w:sz w:val="24"/>
        </w:rPr>
        <w:t>obtenir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résultat</w:t>
      </w:r>
      <w:proofErr w:type="spellEnd"/>
      <w:r>
        <w:rPr>
          <w:rFonts w:ascii="Segoe UI" w:eastAsia="Segoe UI" w:hAnsi="Segoe UI"/>
          <w:sz w:val="24"/>
        </w:rPr>
        <w:t xml:space="preserve"> plus précis. Ce processus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 à </w:t>
      </w:r>
      <w:proofErr w:type="spellStart"/>
      <w:r>
        <w:rPr>
          <w:rFonts w:ascii="Segoe UI" w:eastAsia="Segoe UI" w:hAnsi="Segoe UI"/>
          <w:sz w:val="24"/>
        </w:rPr>
        <w:t>collaborer</w:t>
      </w:r>
      <w:proofErr w:type="spellEnd"/>
      <w:r>
        <w:rPr>
          <w:rFonts w:ascii="Segoe UI" w:eastAsia="Segoe UI" w:hAnsi="Segoe UI"/>
          <w:sz w:val="24"/>
        </w:rPr>
        <w:t xml:space="preserve"> plus </w:t>
      </w:r>
      <w:proofErr w:type="spellStart"/>
      <w:r>
        <w:rPr>
          <w:rFonts w:ascii="Segoe UI" w:eastAsia="Segoe UI" w:hAnsi="Segoe UI"/>
          <w:sz w:val="24"/>
        </w:rPr>
        <w:t>efficacement</w:t>
      </w:r>
      <w:proofErr w:type="spellEnd"/>
      <w:r>
        <w:rPr>
          <w:rFonts w:ascii="Segoe UI" w:eastAsia="Segoe UI" w:hAnsi="Segoe UI"/>
          <w:sz w:val="24"/>
        </w:rPr>
        <w:t xml:space="preserve"> au fil du temps.</w:t>
      </w:r>
    </w:p>
    <w:p w14:paraId="4DF913E8" w14:textId="77777777" w:rsidR="00291CD4" w:rsidRDefault="00B373CE">
      <w:r>
        <w:rPr>
          <w:rFonts w:ascii="Segoe UI" w:eastAsia="Segoe UI" w:hAnsi="Segoe UI"/>
          <w:sz w:val="24"/>
        </w:rPr>
        <w:t xml:space="preserve">À </w:t>
      </w:r>
      <w:proofErr w:type="spellStart"/>
      <w:r>
        <w:rPr>
          <w:rFonts w:ascii="Segoe UI" w:eastAsia="Segoe UI" w:hAnsi="Segoe UI"/>
          <w:sz w:val="24"/>
        </w:rPr>
        <w:t>mesure</w:t>
      </w:r>
      <w:proofErr w:type="spellEnd"/>
      <w:r>
        <w:rPr>
          <w:rFonts w:ascii="Segoe UI" w:eastAsia="Segoe UI" w:hAnsi="Segoe UI"/>
          <w:sz w:val="24"/>
        </w:rPr>
        <w:t xml:space="preserve"> que nous </w:t>
      </w:r>
      <w:proofErr w:type="spellStart"/>
      <w:r>
        <w:rPr>
          <w:rFonts w:ascii="Segoe UI" w:eastAsia="Segoe UI" w:hAnsi="Segoe UI"/>
          <w:sz w:val="24"/>
        </w:rPr>
        <w:t>progressons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générative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basée</w:t>
      </w:r>
      <w:proofErr w:type="spellEnd"/>
      <w:r>
        <w:rPr>
          <w:rFonts w:ascii="Segoe UI" w:eastAsia="Segoe UI" w:hAnsi="Segoe UI"/>
          <w:sz w:val="24"/>
        </w:rPr>
        <w:t xml:space="preserve"> sur un LLM, </w:t>
      </w:r>
      <w:proofErr w:type="spellStart"/>
      <w:r>
        <w:rPr>
          <w:rFonts w:ascii="Segoe UI" w:eastAsia="Segoe UI" w:hAnsi="Segoe UI"/>
          <w:sz w:val="24"/>
        </w:rPr>
        <w:t>l'art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l'ingénierie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requêtes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prend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importance </w:t>
      </w:r>
      <w:proofErr w:type="spellStart"/>
      <w:r>
        <w:rPr>
          <w:rFonts w:ascii="Segoe UI" w:eastAsia="Segoe UI" w:hAnsi="Segoe UI"/>
          <w:sz w:val="24"/>
        </w:rPr>
        <w:t>croissante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77D7A07" w14:textId="77777777" w:rsidR="00291CD4" w:rsidRDefault="00B373CE">
      <w:r>
        <w:rPr>
          <w:rFonts w:ascii="Segoe UI" w:eastAsia="Segoe UI" w:hAnsi="Segoe UI"/>
          <w:sz w:val="24"/>
        </w:rPr>
        <w:t xml:space="preserve">Il ne </w:t>
      </w:r>
      <w:proofErr w:type="spellStart"/>
      <w:r>
        <w:rPr>
          <w:rFonts w:ascii="Segoe UI" w:eastAsia="Segoe UI" w:hAnsi="Segoe UI"/>
          <w:sz w:val="24"/>
        </w:rPr>
        <w:t>s'agit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seulement</w:t>
      </w:r>
      <w:proofErr w:type="spellEnd"/>
      <w:r>
        <w:rPr>
          <w:rFonts w:ascii="Segoe UI" w:eastAsia="Segoe UI" w:hAnsi="Segoe UI"/>
          <w:sz w:val="24"/>
        </w:rPr>
        <w:t xml:space="preserve"> de demander,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de savoir comment demander.</w:t>
      </w:r>
    </w:p>
    <w:p w14:paraId="53BF5B13" w14:textId="77777777" w:rsidR="00291CD4" w:rsidRDefault="00B373CE">
      <w:r>
        <w:rPr>
          <w:rFonts w:ascii="Segoe UI" w:eastAsia="Segoe UI" w:hAnsi="Segoe UI"/>
          <w:sz w:val="24"/>
        </w:rPr>
        <w:t xml:space="preserve">En </w:t>
      </w:r>
      <w:proofErr w:type="spellStart"/>
      <w:r>
        <w:rPr>
          <w:rFonts w:ascii="Segoe UI" w:eastAsia="Segoe UI" w:hAnsi="Segoe UI"/>
          <w:sz w:val="24"/>
        </w:rPr>
        <w:t>comprenant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efficacement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requêtes</w:t>
      </w:r>
      <w:proofErr w:type="spellEnd"/>
      <w:r>
        <w:rPr>
          <w:rFonts w:ascii="Segoe UI" w:eastAsia="Segoe UI" w:hAnsi="Segoe UI"/>
          <w:sz w:val="24"/>
        </w:rPr>
        <w:t xml:space="preserve">, nous </w:t>
      </w:r>
      <w:proofErr w:type="spellStart"/>
      <w:r>
        <w:rPr>
          <w:rFonts w:ascii="Segoe UI" w:eastAsia="Segoe UI" w:hAnsi="Segoe UI"/>
          <w:sz w:val="24"/>
        </w:rPr>
        <w:t>pouvons</w:t>
      </w:r>
      <w:proofErr w:type="spellEnd"/>
      <w:r>
        <w:rPr>
          <w:rFonts w:ascii="Segoe UI" w:eastAsia="Segoe UI" w:hAnsi="Segoe UI"/>
          <w:sz w:val="24"/>
        </w:rPr>
        <w:t xml:space="preserve"> exploiter le plein </w:t>
      </w:r>
      <w:proofErr w:type="spellStart"/>
      <w:r>
        <w:rPr>
          <w:rFonts w:ascii="Segoe UI" w:eastAsia="Segoe UI" w:hAnsi="Segoe UI"/>
          <w:sz w:val="24"/>
        </w:rPr>
        <w:t>potentiel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expériences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génératives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Microsoft Copilot.</w:t>
      </w:r>
    </w:p>
    <w:p w14:paraId="6F15BD65" w14:textId="77777777" w:rsidR="00291CD4" w:rsidRDefault="00B373CE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>] Une invite Copilot avec un "</w:t>
      </w:r>
      <w:proofErr w:type="spellStart"/>
      <w:r>
        <w:rPr>
          <w:rFonts w:ascii="Segoe UI" w:eastAsia="Segoe UI" w:hAnsi="Segoe UI"/>
          <w:b/>
          <w:i/>
          <w:sz w:val="24"/>
        </w:rPr>
        <w:t>i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" dans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bulle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dialogue</w:t>
      </w:r>
    </w:p>
    <w:p w14:paraId="300FAF33" w14:textId="77777777" w:rsidR="00291CD4" w:rsidRDefault="00B373CE">
      <w:pPr>
        <w:rPr>
          <w:rFonts w:ascii="Segoe UI" w:eastAsia="Segoe UI" w:hAnsi="Segoe UI"/>
          <w:sz w:val="24"/>
        </w:rPr>
      </w:pPr>
      <w:r>
        <w:rPr>
          <w:rFonts w:ascii="Segoe UI" w:eastAsia="Segoe UI" w:hAnsi="Segoe UI"/>
          <w:sz w:val="24"/>
        </w:rPr>
        <w:t xml:space="preserve">La </w:t>
      </w:r>
      <w:proofErr w:type="spellStart"/>
      <w:r>
        <w:rPr>
          <w:rFonts w:ascii="Segoe UI" w:eastAsia="Segoe UI" w:hAnsi="Segoe UI"/>
          <w:sz w:val="24"/>
        </w:rPr>
        <w:t>clé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d’une</w:t>
      </w:r>
      <w:proofErr w:type="spellEnd"/>
      <w:r>
        <w:rPr>
          <w:rFonts w:ascii="Segoe UI" w:eastAsia="Segoe UI" w:hAnsi="Segoe UI"/>
          <w:sz w:val="24"/>
        </w:rPr>
        <w:t xml:space="preserve"> interaction </w:t>
      </w:r>
      <w:proofErr w:type="spellStart"/>
      <w:r>
        <w:rPr>
          <w:rFonts w:ascii="Segoe UI" w:eastAsia="Segoe UI" w:hAnsi="Segoe UI"/>
          <w:sz w:val="24"/>
        </w:rPr>
        <w:t>réussie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réside</w:t>
      </w:r>
      <w:proofErr w:type="spellEnd"/>
      <w:r>
        <w:rPr>
          <w:rFonts w:ascii="Segoe UI" w:eastAsia="Segoe UI" w:hAnsi="Segoe UI"/>
          <w:sz w:val="24"/>
        </w:rPr>
        <w:t xml:space="preserve"> dans la </w:t>
      </w:r>
      <w:proofErr w:type="spellStart"/>
      <w:r>
        <w:rPr>
          <w:rFonts w:ascii="Segoe UI" w:eastAsia="Segoe UI" w:hAnsi="Segoe UI"/>
          <w:sz w:val="24"/>
        </w:rPr>
        <w:t>clarté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instruction et la pertinence de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contexte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58CC5C31" w14:textId="77777777" w:rsidR="00FE10A7" w:rsidRDefault="00FE10A7">
      <w:pPr>
        <w:rPr>
          <w:rFonts w:ascii="Segoe UI" w:eastAsia="Segoe UI" w:hAnsi="Segoe UI"/>
          <w:sz w:val="24"/>
        </w:rPr>
      </w:pPr>
    </w:p>
    <w:p w14:paraId="451BE792" w14:textId="77777777" w:rsidR="00FE10A7" w:rsidRDefault="00FE10A7" w:rsidP="00FE10A7">
      <w:pPr>
        <w:keepNext/>
        <w:keepLines/>
        <w:shd w:val="clear" w:color="auto" w:fill="B8CE18"/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</w:rPr>
      </w:pPr>
      <w:r>
        <w:rPr>
          <w:rFonts w:ascii="Calibri Light" w:eastAsia="Calibri" w:hAnsi="Calibri Light" w:cs="Times New Roman"/>
          <w:color w:val="FFFFFF"/>
          <w:sz w:val="24"/>
          <w:szCs w:val="26"/>
        </w:rPr>
        <w:lastRenderedPageBreak/>
        <w:t xml:space="preserve">Bonnes pratiques </w:t>
      </w:r>
      <w:proofErr w:type="spellStart"/>
      <w:r>
        <w:rPr>
          <w:rFonts w:ascii="Calibri Light" w:eastAsia="Calibri" w:hAnsi="Calibri Light" w:cs="Times New Roman"/>
          <w:color w:val="FFFFFF"/>
          <w:sz w:val="24"/>
          <w:szCs w:val="26"/>
        </w:rPr>
        <w:t>en</w:t>
      </w:r>
      <w:proofErr w:type="spellEnd"/>
      <w:r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matière de </w:t>
      </w:r>
      <w:proofErr w:type="spellStart"/>
      <w:r>
        <w:rPr>
          <w:rFonts w:ascii="Calibri Light" w:eastAsia="Calibri" w:hAnsi="Calibri Light" w:cs="Times New Roman"/>
          <w:color w:val="FFFFFF"/>
          <w:sz w:val="24"/>
          <w:szCs w:val="26"/>
        </w:rPr>
        <w:t>requête</w:t>
      </w:r>
      <w:proofErr w:type="spellEnd"/>
    </w:p>
    <w:p w14:paraId="4621FC35" w14:textId="77777777" w:rsidR="00FE10A7" w:rsidRDefault="00FE10A7" w:rsidP="00FE10A7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Titre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</w:t>
      </w:r>
      <w:proofErr w:type="spellStart"/>
      <w:r>
        <w:rPr>
          <w:rFonts w:ascii="Segoe UI" w:eastAsia="Segoe UI" w:hAnsi="Segoe UI"/>
          <w:b/>
          <w:i/>
          <w:sz w:val="24"/>
        </w:rPr>
        <w:t>vidéo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"Bonnes pratiques </w:t>
      </w:r>
      <w:proofErr w:type="spellStart"/>
      <w:r>
        <w:rPr>
          <w:rFonts w:ascii="Segoe UI" w:eastAsia="Segoe UI" w:hAnsi="Segoe UI"/>
          <w:b/>
          <w:i/>
          <w:sz w:val="24"/>
        </w:rPr>
        <w:t>en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matière de </w:t>
      </w:r>
      <w:proofErr w:type="spellStart"/>
      <w:r>
        <w:rPr>
          <w:rFonts w:ascii="Segoe UI" w:eastAsia="Segoe UI" w:hAnsi="Segoe UI"/>
          <w:b/>
          <w:i/>
          <w:sz w:val="24"/>
        </w:rPr>
        <w:t>requête</w:t>
      </w:r>
      <w:proofErr w:type="spellEnd"/>
      <w:r>
        <w:rPr>
          <w:rFonts w:ascii="Segoe UI" w:eastAsia="Segoe UI" w:hAnsi="Segoe UI"/>
          <w:b/>
          <w:i/>
          <w:sz w:val="24"/>
        </w:rPr>
        <w:t>"</w:t>
      </w:r>
    </w:p>
    <w:p w14:paraId="20D544D0" w14:textId="77777777" w:rsidR="00FE10A7" w:rsidRDefault="00FE10A7" w:rsidP="00FE10A7">
      <w:r>
        <w:rPr>
          <w:rFonts w:ascii="Segoe UI" w:eastAsia="Segoe UI" w:hAnsi="Segoe UI"/>
          <w:sz w:val="24"/>
        </w:rPr>
        <w:t xml:space="preserve">Voice over: Bonnes pratiques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matière de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L’affinage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compétences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création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requêtes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améliore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efficacité</w:t>
      </w:r>
      <w:proofErr w:type="spellEnd"/>
      <w:r>
        <w:rPr>
          <w:rFonts w:ascii="Segoe UI" w:eastAsia="Segoe UI" w:hAnsi="Segoe UI"/>
          <w:sz w:val="24"/>
        </w:rPr>
        <w:t xml:space="preserve"> avec Microsoft Copilot.</w:t>
      </w:r>
    </w:p>
    <w:p w14:paraId="30BDA4F3" w14:textId="77777777" w:rsidR="00FE10A7" w:rsidRDefault="00FE10A7" w:rsidP="00FE10A7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>] Une invite Copilot</w:t>
      </w:r>
    </w:p>
    <w:p w14:paraId="766DB965" w14:textId="77777777" w:rsidR="00FE10A7" w:rsidRDefault="00FE10A7" w:rsidP="00FE10A7">
      <w:proofErr w:type="gramStart"/>
      <w:r>
        <w:rPr>
          <w:rFonts w:ascii="Segoe UI" w:eastAsia="Segoe UI" w:hAnsi="Segoe UI"/>
          <w:sz w:val="24"/>
        </w:rPr>
        <w:t>Tout</w:t>
      </w:r>
      <w:proofErr w:type="gramEnd"/>
      <w:r>
        <w:rPr>
          <w:rFonts w:ascii="Segoe UI" w:eastAsia="Segoe UI" w:hAnsi="Segoe UI"/>
          <w:sz w:val="24"/>
        </w:rPr>
        <w:t xml:space="preserve"> commence par un </w:t>
      </w:r>
      <w:proofErr w:type="spellStart"/>
      <w:r>
        <w:rPr>
          <w:rFonts w:ascii="Segoe UI" w:eastAsia="Segoe UI" w:hAnsi="Segoe UI"/>
          <w:sz w:val="24"/>
        </w:rPr>
        <w:t>objectif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clair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suivi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contexte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nécessaire</w:t>
      </w:r>
      <w:proofErr w:type="spellEnd"/>
      <w:r>
        <w:rPr>
          <w:rFonts w:ascii="Segoe UI" w:eastAsia="Segoe UI" w:hAnsi="Segoe UI"/>
          <w:sz w:val="24"/>
        </w:rPr>
        <w:t xml:space="preserve">, de la </w:t>
      </w:r>
      <w:proofErr w:type="spellStart"/>
      <w:r>
        <w:rPr>
          <w:rFonts w:ascii="Segoe UI" w:eastAsia="Segoe UI" w:hAnsi="Segoe UI"/>
          <w:sz w:val="24"/>
        </w:rPr>
        <w:t>définition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attentes</w:t>
      </w:r>
      <w:proofErr w:type="spellEnd"/>
      <w:r>
        <w:rPr>
          <w:rFonts w:ascii="Segoe UI" w:eastAsia="Segoe UI" w:hAnsi="Segoe UI"/>
          <w:sz w:val="24"/>
        </w:rPr>
        <w:t xml:space="preserve"> précises pour la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désirée</w:t>
      </w:r>
      <w:proofErr w:type="spellEnd"/>
      <w:r>
        <w:rPr>
          <w:rFonts w:ascii="Segoe UI" w:eastAsia="Segoe UI" w:hAnsi="Segoe UI"/>
          <w:sz w:val="24"/>
        </w:rPr>
        <w:t xml:space="preserve"> et du </w:t>
      </w:r>
      <w:proofErr w:type="spellStart"/>
      <w:r>
        <w:rPr>
          <w:rFonts w:ascii="Segoe UI" w:eastAsia="Segoe UI" w:hAnsi="Segoe UI"/>
          <w:sz w:val="24"/>
        </w:rPr>
        <w:t>suivi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bonnes</w:t>
      </w:r>
      <w:proofErr w:type="spellEnd"/>
      <w:r>
        <w:rPr>
          <w:rFonts w:ascii="Segoe UI" w:eastAsia="Segoe UI" w:hAnsi="Segoe UI"/>
          <w:sz w:val="24"/>
        </w:rPr>
        <w:t xml:space="preserve"> pratiques.</w:t>
      </w:r>
    </w:p>
    <w:p w14:paraId="6A6E3D97" w14:textId="77777777" w:rsidR="00FE10A7" w:rsidRDefault="00FE10A7" w:rsidP="00FE10A7">
      <w:r>
        <w:rPr>
          <w:rFonts w:ascii="Segoe UI" w:eastAsia="Segoe UI" w:hAnsi="Segoe UI"/>
          <w:sz w:val="24"/>
        </w:rPr>
        <w:t xml:space="preserve">Vous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peut-être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quelles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bonnes</w:t>
      </w:r>
      <w:proofErr w:type="spellEnd"/>
      <w:r>
        <w:rPr>
          <w:rFonts w:ascii="Segoe UI" w:eastAsia="Segoe UI" w:hAnsi="Segoe UI"/>
          <w:sz w:val="24"/>
        </w:rPr>
        <w:t xml:space="preserve"> pratiques pour </w:t>
      </w:r>
      <w:proofErr w:type="spellStart"/>
      <w:r>
        <w:rPr>
          <w:rFonts w:ascii="Segoe UI" w:eastAsia="Segoe UI" w:hAnsi="Segoe UI"/>
          <w:sz w:val="24"/>
        </w:rPr>
        <w:t>écrire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</w:p>
    <w:p w14:paraId="223DCB42" w14:textId="77777777" w:rsidR="00FE10A7" w:rsidRDefault="00FE10A7" w:rsidP="00FE10A7">
      <w:proofErr w:type="spellStart"/>
      <w:r>
        <w:rPr>
          <w:rFonts w:ascii="Segoe UI" w:eastAsia="Segoe UI" w:hAnsi="Segoe UI"/>
          <w:sz w:val="24"/>
        </w:rPr>
        <w:t>D'abord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soyez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précis :</w:t>
      </w:r>
      <w:proofErr w:type="gramEnd"/>
      <w:r>
        <w:rPr>
          <w:rFonts w:ascii="Segoe UI" w:eastAsia="Segoe UI" w:hAnsi="Segoe UI"/>
          <w:sz w:val="24"/>
        </w:rPr>
        <w:t xml:space="preserve"> Plus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offrez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détails</w:t>
      </w:r>
      <w:proofErr w:type="spellEnd"/>
      <w:r>
        <w:rPr>
          <w:rFonts w:ascii="Segoe UI" w:eastAsia="Segoe UI" w:hAnsi="Segoe UI"/>
          <w:sz w:val="24"/>
        </w:rPr>
        <w:t xml:space="preserve">, plus Copilot </w:t>
      </w:r>
      <w:proofErr w:type="spellStart"/>
      <w:r>
        <w:rPr>
          <w:rFonts w:ascii="Segoe UI" w:eastAsia="Segoe UI" w:hAnsi="Segoe UI"/>
          <w:sz w:val="24"/>
        </w:rPr>
        <w:t>parvient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s'adapter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besoins</w:t>
      </w:r>
      <w:proofErr w:type="spellEnd"/>
      <w:r>
        <w:rPr>
          <w:rFonts w:ascii="Segoe UI" w:eastAsia="Segoe UI" w:hAnsi="Segoe UI"/>
          <w:sz w:val="24"/>
        </w:rPr>
        <w:t xml:space="preserve">. 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image d'un dragon, ne </w:t>
      </w:r>
      <w:proofErr w:type="spellStart"/>
      <w:r>
        <w:rPr>
          <w:rFonts w:ascii="Segoe UI" w:eastAsia="Segoe UI" w:hAnsi="Segoe UI"/>
          <w:sz w:val="24"/>
        </w:rPr>
        <w:t>dites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simplement</w:t>
      </w:r>
      <w:proofErr w:type="spellEnd"/>
      <w:r>
        <w:rPr>
          <w:rFonts w:ascii="Segoe UI" w:eastAsia="Segoe UI" w:hAnsi="Segoe UI"/>
          <w:sz w:val="24"/>
        </w:rPr>
        <w:t xml:space="preserve"> « dragon » - </w:t>
      </w:r>
      <w:proofErr w:type="spellStart"/>
      <w:r>
        <w:rPr>
          <w:rFonts w:ascii="Segoe UI" w:eastAsia="Segoe UI" w:hAnsi="Segoe UI"/>
          <w:sz w:val="24"/>
        </w:rPr>
        <w:t>décrivez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sa</w:t>
      </w:r>
      <w:proofErr w:type="spellEnd"/>
      <w:r>
        <w:rPr>
          <w:rFonts w:ascii="Segoe UI" w:eastAsia="Segoe UI" w:hAnsi="Segoe UI"/>
          <w:sz w:val="24"/>
        </w:rPr>
        <w:t xml:space="preserve"> couleur, </w:t>
      </w:r>
      <w:proofErr w:type="spellStart"/>
      <w:r>
        <w:rPr>
          <w:rFonts w:ascii="Segoe UI" w:eastAsia="Segoe UI" w:hAnsi="Segoe UI"/>
          <w:sz w:val="24"/>
        </w:rPr>
        <w:t>sa</w:t>
      </w:r>
      <w:proofErr w:type="spellEnd"/>
      <w:r>
        <w:rPr>
          <w:rFonts w:ascii="Segoe UI" w:eastAsia="Segoe UI" w:hAnsi="Segoe UI"/>
          <w:sz w:val="24"/>
        </w:rPr>
        <w:t xml:space="preserve"> taille et son </w:t>
      </w:r>
      <w:proofErr w:type="spellStart"/>
      <w:r>
        <w:rPr>
          <w:rFonts w:ascii="Segoe UI" w:eastAsia="Segoe UI" w:hAnsi="Segoe UI"/>
          <w:sz w:val="24"/>
        </w:rPr>
        <w:t>environnement</w:t>
      </w:r>
      <w:proofErr w:type="spellEnd"/>
      <w:r>
        <w:rPr>
          <w:rFonts w:ascii="Segoe UI" w:eastAsia="Segoe UI" w:hAnsi="Segoe UI"/>
          <w:sz w:val="24"/>
        </w:rPr>
        <w:t xml:space="preserve">. </w:t>
      </w:r>
      <w:r>
        <w:rPr>
          <w:rFonts w:ascii="Segoe UI" w:eastAsia="Segoe UI" w:hAnsi="Segoe UI"/>
          <w:sz w:val="24"/>
          <w:lang w:val="de-DE"/>
        </w:rPr>
        <w:t xml:space="preserve">Est-il </w:t>
      </w:r>
      <w:proofErr w:type="spellStart"/>
      <w:r>
        <w:rPr>
          <w:rFonts w:ascii="Segoe UI" w:eastAsia="Segoe UI" w:hAnsi="Segoe UI"/>
          <w:sz w:val="24"/>
          <w:lang w:val="de-DE"/>
        </w:rPr>
        <w:t>perché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au </w:t>
      </w:r>
      <w:proofErr w:type="spellStart"/>
      <w:r>
        <w:rPr>
          <w:rFonts w:ascii="Segoe UI" w:eastAsia="Segoe UI" w:hAnsi="Segoe UI"/>
          <w:sz w:val="24"/>
          <w:lang w:val="de-DE"/>
        </w:rPr>
        <w:t>sommet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d'une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montagne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au </w:t>
      </w:r>
      <w:proofErr w:type="spellStart"/>
      <w:r>
        <w:rPr>
          <w:rFonts w:ascii="Segoe UI" w:eastAsia="Segoe UI" w:hAnsi="Segoe UI"/>
          <w:sz w:val="24"/>
          <w:lang w:val="de-DE"/>
        </w:rPr>
        <w:t>coucher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du </w:t>
      </w:r>
      <w:proofErr w:type="spellStart"/>
      <w:proofErr w:type="gramStart"/>
      <w:r>
        <w:rPr>
          <w:rFonts w:ascii="Segoe UI" w:eastAsia="Segoe UI" w:hAnsi="Segoe UI"/>
          <w:sz w:val="24"/>
          <w:lang w:val="de-DE"/>
        </w:rPr>
        <w:t>soleil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?</w:t>
      </w:r>
      <w:proofErr w:type="gram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Chaque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détail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contribue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création</w:t>
      </w:r>
      <w:proofErr w:type="spellEnd"/>
      <w:r>
        <w:rPr>
          <w:rFonts w:ascii="Segoe UI" w:eastAsia="Segoe UI" w:hAnsi="Segoe UI"/>
          <w:sz w:val="24"/>
        </w:rPr>
        <w:t xml:space="preserve"> plus </w:t>
      </w:r>
      <w:proofErr w:type="spellStart"/>
      <w:r>
        <w:rPr>
          <w:rFonts w:ascii="Segoe UI" w:eastAsia="Segoe UI" w:hAnsi="Segoe UI"/>
          <w:sz w:val="24"/>
        </w:rPr>
        <w:t>précise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vivante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7AB710D" w14:textId="77777777" w:rsidR="00FE10A7" w:rsidRDefault="00FE10A7" w:rsidP="00FE10A7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>] Une invite Copilot</w:t>
      </w:r>
    </w:p>
    <w:p w14:paraId="471CE3E7" w14:textId="77777777" w:rsidR="00FE10A7" w:rsidRDefault="00FE10A7" w:rsidP="00FE10A7">
      <w:proofErr w:type="spellStart"/>
      <w:r>
        <w:rPr>
          <w:rFonts w:ascii="Segoe UI" w:eastAsia="Segoe UI" w:hAnsi="Segoe UI"/>
          <w:sz w:val="24"/>
        </w:rPr>
        <w:t>Choisissez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style :</w:t>
      </w:r>
      <w:proofErr w:type="gramEnd"/>
      <w:r>
        <w:rPr>
          <w:rFonts w:ascii="Segoe UI" w:eastAsia="Segoe UI" w:hAnsi="Segoe UI"/>
          <w:sz w:val="24"/>
        </w:rPr>
        <w:t xml:space="preserve"> Copilot </w:t>
      </w:r>
      <w:proofErr w:type="spellStart"/>
      <w:r>
        <w:rPr>
          <w:rFonts w:ascii="Segoe UI" w:eastAsia="Segoe UI" w:hAnsi="Segoe UI"/>
          <w:sz w:val="24"/>
        </w:rPr>
        <w:t>offre</w:t>
      </w:r>
      <w:proofErr w:type="spellEnd"/>
      <w:r>
        <w:rPr>
          <w:rFonts w:ascii="Segoe UI" w:eastAsia="Segoe UI" w:hAnsi="Segoe UI"/>
          <w:sz w:val="24"/>
        </w:rPr>
        <w:t xml:space="preserve"> trois styles </w:t>
      </w:r>
      <w:proofErr w:type="spellStart"/>
      <w:r>
        <w:rPr>
          <w:rFonts w:ascii="Segoe UI" w:eastAsia="Segoe UI" w:hAnsi="Segoe UI"/>
          <w:sz w:val="24"/>
        </w:rPr>
        <w:t>distincts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répondre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besoins</w:t>
      </w:r>
      <w:proofErr w:type="spellEnd"/>
      <w:r>
        <w:rPr>
          <w:rFonts w:ascii="Segoe UI" w:eastAsia="Segoe UI" w:hAnsi="Segoe UI"/>
          <w:sz w:val="24"/>
        </w:rPr>
        <w:t xml:space="preserve"> : « Plus </w:t>
      </w:r>
      <w:proofErr w:type="spellStart"/>
      <w:r>
        <w:rPr>
          <w:rFonts w:ascii="Segoe UI" w:eastAsia="Segoe UI" w:hAnsi="Segoe UI"/>
          <w:sz w:val="24"/>
        </w:rPr>
        <w:t>créatif</w:t>
      </w:r>
      <w:proofErr w:type="spellEnd"/>
      <w:r>
        <w:rPr>
          <w:rFonts w:ascii="Segoe UI" w:eastAsia="Segoe UI" w:hAnsi="Segoe UI"/>
          <w:sz w:val="24"/>
        </w:rPr>
        <w:t xml:space="preserve"> », « Plus </w:t>
      </w:r>
      <w:proofErr w:type="spellStart"/>
      <w:r>
        <w:rPr>
          <w:rFonts w:ascii="Segoe UI" w:eastAsia="Segoe UI" w:hAnsi="Segoe UI"/>
          <w:sz w:val="24"/>
        </w:rPr>
        <w:t>équilibré</w:t>
      </w:r>
      <w:proofErr w:type="spellEnd"/>
      <w:r>
        <w:rPr>
          <w:rFonts w:ascii="Segoe UI" w:eastAsia="Segoe UI" w:hAnsi="Segoe UI"/>
          <w:sz w:val="24"/>
        </w:rPr>
        <w:t xml:space="preserve"> » et « Plus précis ». Si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écrivez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histoire de science-fiction, </w:t>
      </w:r>
      <w:proofErr w:type="spellStart"/>
      <w:r>
        <w:rPr>
          <w:rFonts w:ascii="Segoe UI" w:eastAsia="Segoe UI" w:hAnsi="Segoe UI"/>
          <w:sz w:val="24"/>
        </w:rPr>
        <w:t>choisissez</w:t>
      </w:r>
      <w:proofErr w:type="spellEnd"/>
      <w:r>
        <w:rPr>
          <w:rFonts w:ascii="Segoe UI" w:eastAsia="Segoe UI" w:hAnsi="Segoe UI"/>
          <w:sz w:val="24"/>
        </w:rPr>
        <w:t xml:space="preserve"> « Plus </w:t>
      </w:r>
      <w:proofErr w:type="spellStart"/>
      <w:r>
        <w:rPr>
          <w:rFonts w:ascii="Segoe UI" w:eastAsia="Segoe UI" w:hAnsi="Segoe UI"/>
          <w:sz w:val="24"/>
        </w:rPr>
        <w:t>créatif</w:t>
      </w:r>
      <w:proofErr w:type="spellEnd"/>
      <w:r>
        <w:rPr>
          <w:rFonts w:ascii="Segoe UI" w:eastAsia="Segoe UI" w:hAnsi="Segoe UI"/>
          <w:sz w:val="24"/>
        </w:rPr>
        <w:t xml:space="preserve"> ». Pour des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factuelles</w:t>
      </w:r>
      <w:proofErr w:type="spellEnd"/>
      <w:r>
        <w:rPr>
          <w:rFonts w:ascii="Segoe UI" w:eastAsia="Segoe UI" w:hAnsi="Segoe UI"/>
          <w:sz w:val="24"/>
        </w:rPr>
        <w:t>, «</w:t>
      </w:r>
      <w:proofErr w:type="gramEnd"/>
      <w:r>
        <w:rPr>
          <w:rFonts w:ascii="Segoe UI" w:eastAsia="Segoe UI" w:hAnsi="Segoe UI"/>
          <w:sz w:val="24"/>
        </w:rPr>
        <w:t xml:space="preserve"> Plus précis » </w:t>
      </w:r>
      <w:proofErr w:type="spellStart"/>
      <w:r>
        <w:rPr>
          <w:rFonts w:ascii="Segoe UI" w:eastAsia="Segoe UI" w:hAnsi="Segoe UI"/>
          <w:sz w:val="24"/>
        </w:rPr>
        <w:t>fera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l’affaire</w:t>
      </w:r>
      <w:proofErr w:type="spellEnd"/>
      <w:r>
        <w:rPr>
          <w:rFonts w:ascii="Segoe UI" w:eastAsia="Segoe UI" w:hAnsi="Segoe UI"/>
          <w:sz w:val="24"/>
        </w:rPr>
        <w:t xml:space="preserve">. Et pour un mélange des </w:t>
      </w:r>
      <w:proofErr w:type="gramStart"/>
      <w:r>
        <w:rPr>
          <w:rFonts w:ascii="Segoe UI" w:eastAsia="Segoe UI" w:hAnsi="Segoe UI"/>
          <w:sz w:val="24"/>
        </w:rPr>
        <w:t>deux, «</w:t>
      </w:r>
      <w:proofErr w:type="gramEnd"/>
      <w:r>
        <w:rPr>
          <w:rFonts w:ascii="Segoe UI" w:eastAsia="Segoe UI" w:hAnsi="Segoe UI"/>
          <w:sz w:val="24"/>
        </w:rPr>
        <w:t xml:space="preserve"> Plus </w:t>
      </w:r>
      <w:proofErr w:type="spellStart"/>
      <w:r>
        <w:rPr>
          <w:rFonts w:ascii="Segoe UI" w:eastAsia="Segoe UI" w:hAnsi="Segoe UI"/>
          <w:sz w:val="24"/>
        </w:rPr>
        <w:t>équilibré</w:t>
      </w:r>
      <w:proofErr w:type="spellEnd"/>
      <w:r>
        <w:rPr>
          <w:rFonts w:ascii="Segoe UI" w:eastAsia="Segoe UI" w:hAnsi="Segoe UI"/>
          <w:sz w:val="24"/>
        </w:rPr>
        <w:t xml:space="preserve"> » </w:t>
      </w:r>
      <w:proofErr w:type="spellStart"/>
      <w:r>
        <w:rPr>
          <w:rFonts w:ascii="Segoe UI" w:eastAsia="Segoe UI" w:hAnsi="Segoe UI"/>
          <w:sz w:val="24"/>
        </w:rPr>
        <w:t>offrira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l'harmonie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parfaite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A5FE923" w14:textId="77777777" w:rsidR="00FE10A7" w:rsidRDefault="00FE10A7" w:rsidP="00FE10A7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Plusieurs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invites Copilot avec des </w:t>
      </w:r>
      <w:proofErr w:type="spellStart"/>
      <w:r>
        <w:rPr>
          <w:rFonts w:ascii="Segoe UI" w:eastAsia="Segoe UI" w:hAnsi="Segoe UI"/>
          <w:b/>
          <w:i/>
          <w:sz w:val="24"/>
        </w:rPr>
        <w:t>requêtes</w:t>
      </w:r>
      <w:proofErr w:type="spellEnd"/>
    </w:p>
    <w:p w14:paraId="0C7FC3DA" w14:textId="77777777" w:rsidR="00FE10A7" w:rsidRDefault="00FE10A7" w:rsidP="00FE10A7">
      <w:proofErr w:type="spellStart"/>
      <w:r>
        <w:rPr>
          <w:rFonts w:ascii="Segoe UI" w:eastAsia="Segoe UI" w:hAnsi="Segoe UI"/>
          <w:sz w:val="24"/>
        </w:rPr>
        <w:t>Privilégiez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proofErr w:type="gramStart"/>
      <w:r>
        <w:rPr>
          <w:rFonts w:ascii="Segoe UI" w:eastAsia="Segoe UI" w:hAnsi="Segoe UI"/>
          <w:sz w:val="24"/>
        </w:rPr>
        <w:t>précision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Lorsque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précision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primordiale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guidez</w:t>
      </w:r>
      <w:proofErr w:type="spellEnd"/>
      <w:r>
        <w:rPr>
          <w:rFonts w:ascii="Segoe UI" w:eastAsia="Segoe UI" w:hAnsi="Segoe UI"/>
          <w:sz w:val="24"/>
        </w:rPr>
        <w:t xml:space="preserve"> Copilot avec des conseils </w:t>
      </w:r>
      <w:proofErr w:type="spellStart"/>
      <w:r>
        <w:rPr>
          <w:rFonts w:ascii="Segoe UI" w:eastAsia="Segoe UI" w:hAnsi="Segoe UI"/>
          <w:sz w:val="24"/>
        </w:rPr>
        <w:t>clairs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concis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Qu'il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s'agisse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résumer</w:t>
      </w:r>
      <w:proofErr w:type="spellEnd"/>
      <w:r>
        <w:rPr>
          <w:rFonts w:ascii="Segoe UI" w:eastAsia="Segoe UI" w:hAnsi="Segoe UI"/>
          <w:sz w:val="24"/>
        </w:rPr>
        <w:t xml:space="preserve"> un article </w:t>
      </w:r>
      <w:proofErr w:type="spellStart"/>
      <w:r>
        <w:rPr>
          <w:rFonts w:ascii="Segoe UI" w:eastAsia="Segoe UI" w:hAnsi="Segoe UI"/>
          <w:sz w:val="24"/>
        </w:rPr>
        <w:t>spécifique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d'expliquer</w:t>
      </w:r>
      <w:proofErr w:type="spellEnd"/>
      <w:r>
        <w:rPr>
          <w:rFonts w:ascii="Segoe UI" w:eastAsia="Segoe UI" w:hAnsi="Segoe UI"/>
          <w:sz w:val="24"/>
        </w:rPr>
        <w:t xml:space="preserve"> un concept </w:t>
      </w:r>
      <w:proofErr w:type="spellStart"/>
      <w:r>
        <w:rPr>
          <w:rFonts w:ascii="Segoe UI" w:eastAsia="Segoe UI" w:hAnsi="Segoe UI"/>
          <w:sz w:val="24"/>
        </w:rPr>
        <w:t>complexe</w:t>
      </w:r>
      <w:proofErr w:type="spellEnd"/>
      <w:r>
        <w:rPr>
          <w:rFonts w:ascii="Segoe UI" w:eastAsia="Segoe UI" w:hAnsi="Segoe UI"/>
          <w:sz w:val="24"/>
        </w:rPr>
        <w:t xml:space="preserve">, la bonne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garantit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précise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C893766" w14:textId="77777777" w:rsidR="00FE10A7" w:rsidRDefault="00FE10A7" w:rsidP="00FE10A7">
      <w:proofErr w:type="spellStart"/>
      <w:r>
        <w:rPr>
          <w:rFonts w:ascii="Segoe UI" w:eastAsia="Segoe UI" w:hAnsi="Segoe UI"/>
          <w:sz w:val="24"/>
        </w:rPr>
        <w:lastRenderedPageBreak/>
        <w:t>Personnalisez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expérience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polyvalent, pour les novices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les experts. </w:t>
      </w:r>
      <w:proofErr w:type="spellStart"/>
      <w:r>
        <w:rPr>
          <w:rFonts w:ascii="Segoe UI" w:eastAsia="Segoe UI" w:hAnsi="Segoe UI"/>
          <w:sz w:val="24"/>
        </w:rPr>
        <w:t>Rédigez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questions </w:t>
      </w:r>
      <w:proofErr w:type="spellStart"/>
      <w:r>
        <w:rPr>
          <w:rFonts w:ascii="Segoe UI" w:eastAsia="Segoe UI" w:hAnsi="Segoe UI"/>
          <w:sz w:val="24"/>
        </w:rPr>
        <w:t>selon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niveau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compréhension</w:t>
      </w:r>
      <w:proofErr w:type="spellEnd"/>
      <w:r>
        <w:rPr>
          <w:rFonts w:ascii="Segoe UI" w:eastAsia="Segoe UI" w:hAnsi="Segoe UI"/>
          <w:sz w:val="24"/>
        </w:rPr>
        <w:t xml:space="preserve">, des explications </w:t>
      </w:r>
      <w:proofErr w:type="gramStart"/>
      <w:r>
        <w:rPr>
          <w:rFonts w:ascii="Segoe UI" w:eastAsia="Segoe UI" w:hAnsi="Segoe UI"/>
          <w:sz w:val="24"/>
        </w:rPr>
        <w:t>simples</w:t>
      </w:r>
      <w:proofErr w:type="gramEnd"/>
      <w:r>
        <w:rPr>
          <w:rFonts w:ascii="Segoe UI" w:eastAsia="Segoe UI" w:hAnsi="Segoe UI"/>
          <w:sz w:val="24"/>
        </w:rPr>
        <w:t xml:space="preserve"> au </w:t>
      </w:r>
      <w:proofErr w:type="spellStart"/>
      <w:r>
        <w:rPr>
          <w:rFonts w:ascii="Segoe UI" w:eastAsia="Segoe UI" w:hAnsi="Segoe UI"/>
          <w:sz w:val="24"/>
        </w:rPr>
        <w:t>traitement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sujets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avancés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571EF62E" w14:textId="77777777" w:rsidR="00FE10A7" w:rsidRDefault="00FE10A7" w:rsidP="00FE10A7">
      <w:r>
        <w:rPr>
          <w:rFonts w:ascii="Segoe UI" w:eastAsia="Segoe UI" w:hAnsi="Segoe UI"/>
          <w:sz w:val="24"/>
        </w:rPr>
        <w:t xml:space="preserve">Changez de </w:t>
      </w:r>
      <w:proofErr w:type="spellStart"/>
      <w:proofErr w:type="gramStart"/>
      <w:r>
        <w:rPr>
          <w:rFonts w:ascii="Segoe UI" w:eastAsia="Segoe UI" w:hAnsi="Segoe UI"/>
          <w:sz w:val="24"/>
        </w:rPr>
        <w:t>sujet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Si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changez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sujet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sélectionnez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simplement</w:t>
      </w:r>
      <w:proofErr w:type="spellEnd"/>
      <w:r>
        <w:rPr>
          <w:rFonts w:ascii="Segoe UI" w:eastAsia="Segoe UI" w:hAnsi="Segoe UI"/>
          <w:sz w:val="24"/>
        </w:rPr>
        <w:t xml:space="preserve"> « Nouvelle </w:t>
      </w:r>
      <w:proofErr w:type="spellStart"/>
      <w:r>
        <w:rPr>
          <w:rFonts w:ascii="Segoe UI" w:eastAsia="Segoe UI" w:hAnsi="Segoe UI"/>
          <w:sz w:val="24"/>
        </w:rPr>
        <w:t>rubrique</w:t>
      </w:r>
      <w:proofErr w:type="spellEnd"/>
      <w:r>
        <w:rPr>
          <w:rFonts w:ascii="Segoe UI" w:eastAsia="Segoe UI" w:hAnsi="Segoe UI"/>
          <w:sz w:val="24"/>
        </w:rPr>
        <w:t xml:space="preserve"> » dans Copilot. Cette </w:t>
      </w:r>
      <w:proofErr w:type="spellStart"/>
      <w:r>
        <w:rPr>
          <w:rFonts w:ascii="Segoe UI" w:eastAsia="Segoe UI" w:hAnsi="Segoe UI"/>
          <w:sz w:val="24"/>
        </w:rPr>
        <w:t>fonction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permet</w:t>
      </w:r>
      <w:proofErr w:type="spellEnd"/>
      <w:r>
        <w:rPr>
          <w:rFonts w:ascii="Segoe UI" w:eastAsia="Segoe UI" w:hAnsi="Segoe UI"/>
          <w:sz w:val="24"/>
        </w:rPr>
        <w:t xml:space="preserve"> à Copilot de prendre un nouveau </w:t>
      </w:r>
      <w:proofErr w:type="spellStart"/>
      <w:r>
        <w:rPr>
          <w:rFonts w:ascii="Segoe UI" w:eastAsia="Segoe UI" w:hAnsi="Segoe UI"/>
          <w:sz w:val="24"/>
        </w:rPr>
        <w:t>départ</w:t>
      </w:r>
      <w:proofErr w:type="spellEnd"/>
      <w:r>
        <w:rPr>
          <w:rFonts w:ascii="Segoe UI" w:eastAsia="Segoe UI" w:hAnsi="Segoe UI"/>
          <w:sz w:val="24"/>
        </w:rPr>
        <w:t xml:space="preserve">, de ne pas </w:t>
      </w:r>
      <w:proofErr w:type="spellStart"/>
      <w:r>
        <w:rPr>
          <w:rFonts w:ascii="Segoe UI" w:eastAsia="Segoe UI" w:hAnsi="Segoe UI"/>
          <w:sz w:val="24"/>
        </w:rPr>
        <w:t>garder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conversations sur le </w:t>
      </w:r>
      <w:proofErr w:type="spellStart"/>
      <w:r>
        <w:rPr>
          <w:rFonts w:ascii="Segoe UI" w:eastAsia="Segoe UI" w:hAnsi="Segoe UI"/>
          <w:sz w:val="24"/>
        </w:rPr>
        <w:t>sujet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précédent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d’éviter</w:t>
      </w:r>
      <w:proofErr w:type="spellEnd"/>
      <w:r>
        <w:rPr>
          <w:rFonts w:ascii="Segoe UI" w:eastAsia="Segoe UI" w:hAnsi="Segoe UI"/>
          <w:sz w:val="24"/>
        </w:rPr>
        <w:t xml:space="preserve"> toute confusion.</w:t>
      </w:r>
    </w:p>
    <w:p w14:paraId="59D73068" w14:textId="77777777" w:rsidR="00FE10A7" w:rsidRDefault="00FE10A7" w:rsidP="00FE10A7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Clic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sur le bouton Nouvelle </w:t>
      </w:r>
      <w:proofErr w:type="spellStart"/>
      <w:r>
        <w:rPr>
          <w:rFonts w:ascii="Segoe UI" w:eastAsia="Segoe UI" w:hAnsi="Segoe UI"/>
          <w:b/>
          <w:i/>
          <w:sz w:val="24"/>
        </w:rPr>
        <w:t>rubrique</w:t>
      </w:r>
      <w:proofErr w:type="spellEnd"/>
    </w:p>
    <w:p w14:paraId="2F68DCA0" w14:textId="77777777" w:rsidR="00FE10A7" w:rsidRDefault="00FE10A7" w:rsidP="00FE10A7">
      <w:proofErr w:type="spellStart"/>
      <w:r>
        <w:rPr>
          <w:rFonts w:ascii="Segoe UI" w:eastAsia="Segoe UI" w:hAnsi="Segoe UI"/>
          <w:sz w:val="24"/>
        </w:rPr>
        <w:t>Contrôlez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gramStart"/>
      <w:r>
        <w:rPr>
          <w:rFonts w:ascii="Segoe UI" w:eastAsia="Segoe UI" w:hAnsi="Segoe UI"/>
          <w:sz w:val="24"/>
        </w:rPr>
        <w:t>longueur :</w:t>
      </w:r>
      <w:proofErr w:type="gramEnd"/>
      <w:r>
        <w:rPr>
          <w:rFonts w:ascii="Segoe UI" w:eastAsia="Segoe UI" w:hAnsi="Segoe UI"/>
          <w:sz w:val="24"/>
        </w:rPr>
        <w:t xml:space="preserve"> Vous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pouvoir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définir</w:t>
      </w:r>
      <w:proofErr w:type="spellEnd"/>
      <w:r>
        <w:rPr>
          <w:rFonts w:ascii="Segoe UI" w:eastAsia="Segoe UI" w:hAnsi="Segoe UI"/>
          <w:sz w:val="24"/>
        </w:rPr>
        <w:t xml:space="preserve"> la longueur des </w:t>
      </w:r>
      <w:proofErr w:type="spellStart"/>
      <w:r>
        <w:rPr>
          <w:rFonts w:ascii="Segoe UI" w:eastAsia="Segoe UI" w:hAnsi="Segoe UI"/>
          <w:sz w:val="24"/>
        </w:rPr>
        <w:t>réponses</w:t>
      </w:r>
      <w:proofErr w:type="spellEnd"/>
      <w:r>
        <w:rPr>
          <w:rFonts w:ascii="Segoe UI" w:eastAsia="Segoe UI" w:hAnsi="Segoe UI"/>
          <w:sz w:val="24"/>
        </w:rPr>
        <w:t xml:space="preserve"> de Copilot. Si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de plus </w:t>
      </w:r>
      <w:proofErr w:type="spellStart"/>
      <w:r>
        <w:rPr>
          <w:rFonts w:ascii="Segoe UI" w:eastAsia="Segoe UI" w:hAnsi="Segoe UI"/>
          <w:sz w:val="24"/>
        </w:rPr>
        <w:t>d'informations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 à Copilot de </w:t>
      </w:r>
      <w:proofErr w:type="spellStart"/>
      <w:r>
        <w:rPr>
          <w:rFonts w:ascii="Segoe UI" w:eastAsia="Segoe UI" w:hAnsi="Segoe UI"/>
          <w:sz w:val="24"/>
        </w:rPr>
        <w:t>développer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4E4AD9B" w14:textId="77777777" w:rsidR="00FE10A7" w:rsidRDefault="00FE10A7" w:rsidP="00FE10A7">
      <w:pPr>
        <w:rPr>
          <w:lang w:val="de-DE"/>
        </w:rPr>
      </w:pPr>
      <w:proofErr w:type="spellStart"/>
      <w:r>
        <w:rPr>
          <w:rFonts w:ascii="Segoe UI" w:eastAsia="Segoe UI" w:hAnsi="Segoe UI"/>
          <w:sz w:val="24"/>
        </w:rPr>
        <w:t>Incluez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proofErr w:type="gramStart"/>
      <w:r>
        <w:rPr>
          <w:rFonts w:ascii="Segoe UI" w:eastAsia="Segoe UI" w:hAnsi="Segoe UI"/>
          <w:sz w:val="24"/>
        </w:rPr>
        <w:t>variété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Copilot </w:t>
      </w:r>
      <w:proofErr w:type="spellStart"/>
      <w:r>
        <w:rPr>
          <w:rFonts w:ascii="Segoe UI" w:eastAsia="Segoe UI" w:hAnsi="Segoe UI"/>
          <w:sz w:val="24"/>
        </w:rPr>
        <w:t>n'est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limité</w:t>
      </w:r>
      <w:proofErr w:type="spellEnd"/>
      <w:r>
        <w:rPr>
          <w:rFonts w:ascii="Segoe UI" w:eastAsia="Segoe UI" w:hAnsi="Segoe UI"/>
          <w:sz w:val="24"/>
        </w:rPr>
        <w:t xml:space="preserve"> au </w:t>
      </w:r>
      <w:proofErr w:type="spellStart"/>
      <w:r>
        <w:rPr>
          <w:rFonts w:ascii="Segoe UI" w:eastAsia="Segoe UI" w:hAnsi="Segoe UI"/>
          <w:sz w:val="24"/>
        </w:rPr>
        <w:t>texte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r>
        <w:rPr>
          <w:rFonts w:ascii="Segoe UI" w:eastAsia="Segoe UI" w:hAnsi="Segoe UI"/>
          <w:sz w:val="24"/>
          <w:lang w:val="de-DE"/>
        </w:rPr>
        <w:t xml:space="preserve">Il </w:t>
      </w:r>
      <w:proofErr w:type="spellStart"/>
      <w:r>
        <w:rPr>
          <w:rFonts w:ascii="Segoe UI" w:eastAsia="Segoe UI" w:hAnsi="Segoe UI"/>
          <w:sz w:val="24"/>
          <w:lang w:val="de-DE"/>
        </w:rPr>
        <w:t>peut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présenter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des </w:t>
      </w:r>
      <w:proofErr w:type="spellStart"/>
      <w:r>
        <w:rPr>
          <w:rFonts w:ascii="Segoe UI" w:eastAsia="Segoe UI" w:hAnsi="Segoe UI"/>
          <w:sz w:val="24"/>
          <w:lang w:val="de-DE"/>
        </w:rPr>
        <w:t>informations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dans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des </w:t>
      </w:r>
      <w:proofErr w:type="spellStart"/>
      <w:r>
        <w:rPr>
          <w:rFonts w:ascii="Segoe UI" w:eastAsia="Segoe UI" w:hAnsi="Segoe UI"/>
          <w:sz w:val="24"/>
          <w:lang w:val="de-DE"/>
        </w:rPr>
        <w:t>tableaux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, des </w:t>
      </w:r>
      <w:proofErr w:type="spellStart"/>
      <w:r>
        <w:rPr>
          <w:rFonts w:ascii="Segoe UI" w:eastAsia="Segoe UI" w:hAnsi="Segoe UI"/>
          <w:sz w:val="24"/>
          <w:lang w:val="de-DE"/>
        </w:rPr>
        <w:t>structures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, et </w:t>
      </w:r>
      <w:proofErr w:type="spellStart"/>
      <w:r>
        <w:rPr>
          <w:rFonts w:ascii="Segoe UI" w:eastAsia="Segoe UI" w:hAnsi="Segoe UI"/>
          <w:sz w:val="24"/>
          <w:lang w:val="de-DE"/>
        </w:rPr>
        <w:t>même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des </w:t>
      </w:r>
      <w:proofErr w:type="spellStart"/>
      <w:r>
        <w:rPr>
          <w:rFonts w:ascii="Segoe UI" w:eastAsia="Segoe UI" w:hAnsi="Segoe UI"/>
          <w:sz w:val="24"/>
          <w:lang w:val="de-DE"/>
        </w:rPr>
        <w:t>diagrammes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, </w:t>
      </w:r>
      <w:proofErr w:type="spellStart"/>
      <w:r>
        <w:rPr>
          <w:rFonts w:ascii="Segoe UI" w:eastAsia="Segoe UI" w:hAnsi="Segoe UI"/>
          <w:sz w:val="24"/>
          <w:lang w:val="de-DE"/>
        </w:rPr>
        <w:t>enrichissant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votre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expérience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avec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une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dimension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visuelle </w:t>
      </w:r>
      <w:proofErr w:type="spellStart"/>
      <w:r>
        <w:rPr>
          <w:rFonts w:ascii="Segoe UI" w:eastAsia="Segoe UI" w:hAnsi="Segoe UI"/>
          <w:sz w:val="24"/>
          <w:lang w:val="de-DE"/>
        </w:rPr>
        <w:t>qui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va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au-</w:t>
      </w:r>
      <w:proofErr w:type="spellStart"/>
      <w:r>
        <w:rPr>
          <w:rFonts w:ascii="Segoe UI" w:eastAsia="Segoe UI" w:hAnsi="Segoe UI"/>
          <w:sz w:val="24"/>
          <w:lang w:val="de-DE"/>
        </w:rPr>
        <w:t>delà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de simples </w:t>
      </w:r>
      <w:proofErr w:type="spellStart"/>
      <w:r>
        <w:rPr>
          <w:rFonts w:ascii="Segoe UI" w:eastAsia="Segoe UI" w:hAnsi="Segoe UI"/>
          <w:sz w:val="24"/>
          <w:lang w:val="de-DE"/>
        </w:rPr>
        <w:t>mots</w:t>
      </w:r>
      <w:proofErr w:type="spellEnd"/>
      <w:r>
        <w:rPr>
          <w:rFonts w:ascii="Segoe UI" w:eastAsia="Segoe UI" w:hAnsi="Segoe UI"/>
          <w:sz w:val="24"/>
          <w:lang w:val="de-DE"/>
        </w:rPr>
        <w:t>.</w:t>
      </w:r>
    </w:p>
    <w:p w14:paraId="33E4F817" w14:textId="77777777" w:rsidR="00FE10A7" w:rsidRDefault="00FE10A7" w:rsidP="00FE10A7">
      <w:proofErr w:type="spellStart"/>
      <w:r>
        <w:rPr>
          <w:rFonts w:ascii="Segoe UI" w:eastAsia="Segoe UI" w:hAnsi="Segoe UI"/>
          <w:sz w:val="24"/>
        </w:rPr>
        <w:t>Voyons</w:t>
      </w:r>
      <w:proofErr w:type="spellEnd"/>
      <w:r>
        <w:rPr>
          <w:rFonts w:ascii="Segoe UI" w:eastAsia="Segoe UI" w:hAnsi="Segoe UI"/>
          <w:sz w:val="24"/>
        </w:rPr>
        <w:t xml:space="preserve"> comment </w:t>
      </w:r>
      <w:proofErr w:type="spellStart"/>
      <w:r>
        <w:rPr>
          <w:rFonts w:ascii="Segoe UI" w:eastAsia="Segoe UI" w:hAnsi="Segoe UI"/>
          <w:sz w:val="24"/>
        </w:rPr>
        <w:t>cela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fonctionne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Imaginons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voulez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envoyer</w:t>
      </w:r>
      <w:proofErr w:type="spellEnd"/>
      <w:r>
        <w:rPr>
          <w:rFonts w:ascii="Segoe UI" w:eastAsia="Segoe UI" w:hAnsi="Segoe UI"/>
          <w:sz w:val="24"/>
        </w:rPr>
        <w:t xml:space="preserve"> un e-mail à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équipe à </w:t>
      </w:r>
      <w:proofErr w:type="spellStart"/>
      <w:r>
        <w:rPr>
          <w:rFonts w:ascii="Segoe UI" w:eastAsia="Segoe UI" w:hAnsi="Segoe UI"/>
          <w:sz w:val="24"/>
        </w:rPr>
        <w:t>propos</w:t>
      </w:r>
      <w:proofErr w:type="spellEnd"/>
      <w:r>
        <w:rPr>
          <w:rFonts w:ascii="Segoe UI" w:eastAsia="Segoe UI" w:hAnsi="Segoe UI"/>
          <w:sz w:val="24"/>
        </w:rPr>
        <w:t xml:space="preserve"> de la mise à jour d’un </w:t>
      </w:r>
      <w:proofErr w:type="spellStart"/>
      <w:r>
        <w:rPr>
          <w:rFonts w:ascii="Segoe UI" w:eastAsia="Segoe UI" w:hAnsi="Segoe UI"/>
          <w:sz w:val="24"/>
        </w:rPr>
        <w:t>projet</w:t>
      </w:r>
      <w:proofErr w:type="spellEnd"/>
      <w:r>
        <w:rPr>
          <w:rFonts w:ascii="Segoe UI" w:eastAsia="Segoe UI" w:hAnsi="Segoe UI"/>
          <w:sz w:val="24"/>
        </w:rPr>
        <w:t xml:space="preserve">. Vous </w:t>
      </w:r>
      <w:proofErr w:type="spellStart"/>
      <w:r>
        <w:rPr>
          <w:rFonts w:ascii="Segoe UI" w:eastAsia="Segoe UI" w:hAnsi="Segoe UI"/>
          <w:sz w:val="24"/>
        </w:rPr>
        <w:t>manquez</w:t>
      </w:r>
      <w:proofErr w:type="spellEnd"/>
      <w:r>
        <w:rPr>
          <w:rFonts w:ascii="Segoe UI" w:eastAsia="Segoe UI" w:hAnsi="Segoe UI"/>
          <w:sz w:val="24"/>
        </w:rPr>
        <w:t xml:space="preserve"> de temps et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pourriez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avoir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d’aide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rédiger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brouillon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d’e</w:t>
      </w:r>
      <w:proofErr w:type="spellEnd"/>
      <w:r>
        <w:rPr>
          <w:rFonts w:ascii="Segoe UI" w:eastAsia="Segoe UI" w:hAnsi="Segoe UI"/>
          <w:sz w:val="24"/>
        </w:rPr>
        <w:t>-mail.</w:t>
      </w:r>
    </w:p>
    <w:p w14:paraId="720E4998" w14:textId="77777777" w:rsidR="00FE10A7" w:rsidRDefault="00FE10A7" w:rsidP="00FE10A7">
      <w:r>
        <w:rPr>
          <w:rFonts w:ascii="Segoe UI" w:eastAsia="Segoe UI" w:hAnsi="Segoe UI"/>
          <w:sz w:val="24"/>
        </w:rPr>
        <w:t xml:space="preserve">Vous </w:t>
      </w:r>
      <w:proofErr w:type="spellStart"/>
      <w:r>
        <w:rPr>
          <w:rFonts w:ascii="Segoe UI" w:eastAsia="Segoe UI" w:hAnsi="Segoe UI"/>
          <w:sz w:val="24"/>
        </w:rPr>
        <w:t>ouvrez</w:t>
      </w:r>
      <w:proofErr w:type="spellEnd"/>
      <w:r>
        <w:rPr>
          <w:rFonts w:ascii="Segoe UI" w:eastAsia="Segoe UI" w:hAnsi="Segoe UI"/>
          <w:sz w:val="24"/>
        </w:rPr>
        <w:t xml:space="preserve"> Microsoft Copilot 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aider. Vous </w:t>
      </w:r>
      <w:proofErr w:type="spellStart"/>
      <w:r>
        <w:rPr>
          <w:rFonts w:ascii="Segoe UI" w:eastAsia="Segoe UI" w:hAnsi="Segoe UI"/>
          <w:sz w:val="24"/>
        </w:rPr>
        <w:t>décidez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choisir</w:t>
      </w:r>
      <w:proofErr w:type="spellEnd"/>
      <w:r>
        <w:rPr>
          <w:rFonts w:ascii="Segoe UI" w:eastAsia="Segoe UI" w:hAnsi="Segoe UI"/>
          <w:sz w:val="24"/>
        </w:rPr>
        <w:t xml:space="preserve"> le style « Précis » </w:t>
      </w:r>
      <w:proofErr w:type="spellStart"/>
      <w:r>
        <w:rPr>
          <w:rFonts w:ascii="Segoe UI" w:eastAsia="Segoe UI" w:hAnsi="Segoe UI"/>
          <w:sz w:val="24"/>
        </w:rPr>
        <w:t>parce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voulez</w:t>
      </w:r>
      <w:proofErr w:type="spellEnd"/>
      <w:r>
        <w:rPr>
          <w:rFonts w:ascii="Segoe UI" w:eastAsia="Segoe UI" w:hAnsi="Segoe UI"/>
          <w:sz w:val="24"/>
        </w:rPr>
        <w:t xml:space="preserve"> que Copilot </w:t>
      </w:r>
      <w:proofErr w:type="spellStart"/>
      <w:r>
        <w:rPr>
          <w:rFonts w:ascii="Segoe UI" w:eastAsia="Segoe UI" w:hAnsi="Segoe UI"/>
          <w:sz w:val="24"/>
        </w:rPr>
        <w:t>soit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factuel</w:t>
      </w:r>
      <w:proofErr w:type="spellEnd"/>
      <w:r>
        <w:rPr>
          <w:rFonts w:ascii="Segoe UI" w:eastAsia="Segoe UI" w:hAnsi="Segoe UI"/>
          <w:sz w:val="24"/>
        </w:rPr>
        <w:t xml:space="preserve"> et précis. Vous </w:t>
      </w:r>
      <w:proofErr w:type="spellStart"/>
      <w:r>
        <w:rPr>
          <w:rFonts w:ascii="Segoe UI" w:eastAsia="Segoe UI" w:hAnsi="Segoe UI"/>
          <w:sz w:val="24"/>
        </w:rPr>
        <w:t>voulez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aussi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l'e</w:t>
      </w:r>
      <w:proofErr w:type="spellEnd"/>
      <w:r>
        <w:rPr>
          <w:rFonts w:ascii="Segoe UI" w:eastAsia="Segoe UI" w:hAnsi="Segoe UI"/>
          <w:sz w:val="24"/>
        </w:rPr>
        <w:t xml:space="preserve">-mail </w:t>
      </w:r>
      <w:proofErr w:type="spellStart"/>
      <w:r>
        <w:rPr>
          <w:rFonts w:ascii="Segoe UI" w:eastAsia="Segoe UI" w:hAnsi="Segoe UI"/>
          <w:sz w:val="24"/>
        </w:rPr>
        <w:t>soit</w:t>
      </w:r>
      <w:proofErr w:type="spellEnd"/>
      <w:r>
        <w:rPr>
          <w:rFonts w:ascii="Segoe UI" w:eastAsia="Segoe UI" w:hAnsi="Segoe UI"/>
          <w:sz w:val="24"/>
        </w:rPr>
        <w:t xml:space="preserve"> plus court avec des phrases plus simples qui </w:t>
      </w:r>
      <w:proofErr w:type="spellStart"/>
      <w:r>
        <w:rPr>
          <w:rFonts w:ascii="Segoe UI" w:eastAsia="Segoe UI" w:hAnsi="Segoe UI"/>
          <w:sz w:val="24"/>
        </w:rPr>
        <w:t>évitent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fioritures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292A31C0" w14:textId="77777777" w:rsidR="00FE10A7" w:rsidRDefault="00FE10A7" w:rsidP="00FE10A7">
      <w:r>
        <w:rPr>
          <w:rFonts w:ascii="Segoe UI" w:eastAsia="Segoe UI" w:hAnsi="Segoe UI"/>
          <w:sz w:val="24"/>
        </w:rPr>
        <w:t xml:space="preserve">Vous </w:t>
      </w:r>
      <w:proofErr w:type="spellStart"/>
      <w:r>
        <w:rPr>
          <w:rFonts w:ascii="Segoe UI" w:eastAsia="Segoe UI" w:hAnsi="Segoe UI"/>
          <w:sz w:val="24"/>
        </w:rPr>
        <w:t>élaborez</w:t>
      </w:r>
      <w:proofErr w:type="spellEnd"/>
      <w:r>
        <w:rPr>
          <w:rFonts w:ascii="Segoe UI" w:eastAsia="Segoe UI" w:hAnsi="Segoe UI"/>
          <w:sz w:val="24"/>
        </w:rPr>
        <w:t xml:space="preserve"> ensuite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claire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spécifique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52C34B05" w14:textId="77777777" w:rsidR="00FE10A7" w:rsidRDefault="00FE10A7" w:rsidP="00FE10A7">
      <w:proofErr w:type="spellStart"/>
      <w:proofErr w:type="gramStart"/>
      <w:r>
        <w:rPr>
          <w:rFonts w:ascii="Segoe UI" w:eastAsia="Segoe UI" w:hAnsi="Segoe UI"/>
          <w:sz w:val="24"/>
          <w:lang w:val="de-DE"/>
        </w:rPr>
        <w:t>Requête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:</w:t>
      </w:r>
      <w:proofErr w:type="gramEnd"/>
      <w:r>
        <w:rPr>
          <w:rFonts w:ascii="Segoe UI" w:eastAsia="Segoe UI" w:hAnsi="Segoe UI"/>
          <w:sz w:val="24"/>
          <w:lang w:val="de-DE"/>
        </w:rPr>
        <w:t xml:space="preserve"> « </w:t>
      </w:r>
      <w:proofErr w:type="spellStart"/>
      <w:r>
        <w:rPr>
          <w:rFonts w:ascii="Segoe UI" w:eastAsia="Segoe UI" w:hAnsi="Segoe UI"/>
          <w:sz w:val="24"/>
          <w:lang w:val="de-DE"/>
        </w:rPr>
        <w:t>J’ai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besoin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d’aide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pour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rédiger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un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e-mail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. </w:t>
      </w:r>
      <w:proofErr w:type="spellStart"/>
      <w:r>
        <w:rPr>
          <w:rFonts w:ascii="Segoe UI" w:eastAsia="Segoe UI" w:hAnsi="Segoe UI"/>
          <w:sz w:val="24"/>
          <w:lang w:val="de-DE"/>
        </w:rPr>
        <w:t>Cet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e-mail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s’adresse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aux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membres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de </w:t>
      </w:r>
      <w:proofErr w:type="spellStart"/>
      <w:r>
        <w:rPr>
          <w:rFonts w:ascii="Segoe UI" w:eastAsia="Segoe UI" w:hAnsi="Segoe UI"/>
          <w:sz w:val="24"/>
          <w:lang w:val="de-DE"/>
        </w:rPr>
        <w:t>mon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équipe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au </w:t>
      </w:r>
      <w:proofErr w:type="spellStart"/>
      <w:r>
        <w:rPr>
          <w:rFonts w:ascii="Segoe UI" w:eastAsia="Segoe UI" w:hAnsi="Segoe UI"/>
          <w:sz w:val="24"/>
          <w:lang w:val="de-DE"/>
        </w:rPr>
        <w:t>sujet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de la </w:t>
      </w:r>
      <w:proofErr w:type="spellStart"/>
      <w:r>
        <w:rPr>
          <w:rFonts w:ascii="Segoe UI" w:eastAsia="Segoe UI" w:hAnsi="Segoe UI"/>
          <w:sz w:val="24"/>
          <w:lang w:val="de-DE"/>
        </w:rPr>
        <w:t>mise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à jour </w:t>
      </w:r>
      <w:proofErr w:type="spellStart"/>
      <w:r>
        <w:rPr>
          <w:rFonts w:ascii="Segoe UI" w:eastAsia="Segoe UI" w:hAnsi="Segoe UI"/>
          <w:sz w:val="24"/>
          <w:lang w:val="de-DE"/>
        </w:rPr>
        <w:t>d’un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projet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. Il </w:t>
      </w:r>
      <w:proofErr w:type="spellStart"/>
      <w:r>
        <w:rPr>
          <w:rFonts w:ascii="Segoe UI" w:eastAsia="Segoe UI" w:hAnsi="Segoe UI"/>
          <w:sz w:val="24"/>
          <w:lang w:val="de-DE"/>
        </w:rPr>
        <w:t>s’agit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d’un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projet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de </w:t>
      </w:r>
      <w:proofErr w:type="spellStart"/>
      <w:r>
        <w:rPr>
          <w:rFonts w:ascii="Segoe UI" w:eastAsia="Segoe UI" w:hAnsi="Segoe UI"/>
          <w:sz w:val="24"/>
          <w:lang w:val="de-DE"/>
        </w:rPr>
        <w:t>développement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d’applications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mobiles. </w:t>
      </w:r>
      <w:r>
        <w:rPr>
          <w:rFonts w:ascii="Segoe UI" w:eastAsia="Segoe UI" w:hAnsi="Segoe UI"/>
          <w:sz w:val="24"/>
        </w:rPr>
        <w:t xml:space="preserve">Nous </w:t>
      </w:r>
      <w:proofErr w:type="spellStart"/>
      <w:r>
        <w:rPr>
          <w:rFonts w:ascii="Segoe UI" w:eastAsia="Segoe UI" w:hAnsi="Segoe UI"/>
          <w:sz w:val="24"/>
        </w:rPr>
        <w:t>avons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terminé</w:t>
      </w:r>
      <w:proofErr w:type="spellEnd"/>
      <w:r>
        <w:rPr>
          <w:rFonts w:ascii="Segoe UI" w:eastAsia="Segoe UI" w:hAnsi="Segoe UI"/>
          <w:sz w:val="24"/>
        </w:rPr>
        <w:t xml:space="preserve"> la phase de conception et nous </w:t>
      </w:r>
      <w:proofErr w:type="spellStart"/>
      <w:r>
        <w:rPr>
          <w:rFonts w:ascii="Segoe UI" w:eastAsia="Segoe UI" w:hAnsi="Segoe UI"/>
          <w:sz w:val="24"/>
        </w:rPr>
        <w:t>passons</w:t>
      </w:r>
      <w:proofErr w:type="spellEnd"/>
      <w:r>
        <w:rPr>
          <w:rFonts w:ascii="Segoe UI" w:eastAsia="Segoe UI" w:hAnsi="Segoe UI"/>
          <w:sz w:val="24"/>
        </w:rPr>
        <w:t xml:space="preserve"> à la phase de </w:t>
      </w:r>
      <w:proofErr w:type="spellStart"/>
      <w:r>
        <w:rPr>
          <w:rFonts w:ascii="Segoe UI" w:eastAsia="Segoe UI" w:hAnsi="Segoe UI"/>
          <w:sz w:val="24"/>
        </w:rPr>
        <w:t>développement</w:t>
      </w:r>
      <w:proofErr w:type="spellEnd"/>
      <w:r>
        <w:rPr>
          <w:rFonts w:ascii="Segoe UI" w:eastAsia="Segoe UI" w:hAnsi="Segoe UI"/>
          <w:sz w:val="24"/>
        </w:rPr>
        <w:t xml:space="preserve">. Je </w:t>
      </w:r>
      <w:proofErr w:type="spellStart"/>
      <w:r>
        <w:rPr>
          <w:rFonts w:ascii="Segoe UI" w:eastAsia="Segoe UI" w:hAnsi="Segoe UI"/>
          <w:sz w:val="24"/>
        </w:rPr>
        <w:t>veux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féliciter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l'équipe</w:t>
      </w:r>
      <w:proofErr w:type="spellEnd"/>
      <w:r>
        <w:rPr>
          <w:rFonts w:ascii="Segoe UI" w:eastAsia="Segoe UI" w:hAnsi="Segoe UI"/>
          <w:sz w:val="24"/>
        </w:rPr>
        <w:t xml:space="preserve"> pour son travail </w:t>
      </w:r>
      <w:proofErr w:type="spellStart"/>
      <w:r>
        <w:rPr>
          <w:rFonts w:ascii="Segoe UI" w:eastAsia="Segoe UI" w:hAnsi="Segoe UI"/>
          <w:sz w:val="24"/>
        </w:rPr>
        <w:t>acharné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l'informer</w:t>
      </w:r>
      <w:proofErr w:type="spellEnd"/>
      <w:r>
        <w:rPr>
          <w:rFonts w:ascii="Segoe UI" w:eastAsia="Segoe UI" w:hAnsi="Segoe UI"/>
          <w:sz w:val="24"/>
        </w:rPr>
        <w:t xml:space="preserve"> de la transition </w:t>
      </w:r>
      <w:proofErr w:type="spellStart"/>
      <w:r>
        <w:rPr>
          <w:rFonts w:ascii="Segoe UI" w:eastAsia="Segoe UI" w:hAnsi="Segoe UI"/>
          <w:sz w:val="24"/>
        </w:rPr>
        <w:t>vers</w:t>
      </w:r>
      <w:proofErr w:type="spellEnd"/>
      <w:r>
        <w:rPr>
          <w:rFonts w:ascii="Segoe UI" w:eastAsia="Segoe UI" w:hAnsi="Segoe UI"/>
          <w:sz w:val="24"/>
        </w:rPr>
        <w:t xml:space="preserve"> la nouvelle phase et encourager les </w:t>
      </w:r>
      <w:proofErr w:type="spellStart"/>
      <w:r>
        <w:rPr>
          <w:rFonts w:ascii="Segoe UI" w:eastAsia="Segoe UI" w:hAnsi="Segoe UI"/>
          <w:sz w:val="24"/>
        </w:rPr>
        <w:t>membres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l’équipe</w:t>
      </w:r>
      <w:proofErr w:type="spellEnd"/>
      <w:r>
        <w:rPr>
          <w:rFonts w:ascii="Segoe UI" w:eastAsia="Segoe UI" w:hAnsi="Segoe UI"/>
          <w:sz w:val="24"/>
        </w:rPr>
        <w:t xml:space="preserve"> à continuer à faire de </w:t>
      </w:r>
      <w:proofErr w:type="spellStart"/>
      <w:r>
        <w:rPr>
          <w:rFonts w:ascii="Segoe UI" w:eastAsia="Segoe UI" w:hAnsi="Segoe UI"/>
          <w:sz w:val="24"/>
        </w:rPr>
        <w:t>leur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mieux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L'e</w:t>
      </w:r>
      <w:proofErr w:type="spellEnd"/>
      <w:r>
        <w:rPr>
          <w:rFonts w:ascii="Segoe UI" w:eastAsia="Segoe UI" w:hAnsi="Segoe UI"/>
          <w:sz w:val="24"/>
        </w:rPr>
        <w:t xml:space="preserve">-mail </w:t>
      </w:r>
      <w:proofErr w:type="spellStart"/>
      <w:r>
        <w:rPr>
          <w:rFonts w:ascii="Segoe UI" w:eastAsia="Segoe UI" w:hAnsi="Segoe UI"/>
          <w:sz w:val="24"/>
        </w:rPr>
        <w:lastRenderedPageBreak/>
        <w:t>devrait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professionnel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reconnaissant</w:t>
      </w:r>
      <w:proofErr w:type="spellEnd"/>
      <w:r>
        <w:rPr>
          <w:rFonts w:ascii="Segoe UI" w:eastAsia="Segoe UI" w:hAnsi="Segoe UI"/>
          <w:sz w:val="24"/>
        </w:rPr>
        <w:t xml:space="preserve">. Merci de </w:t>
      </w:r>
      <w:proofErr w:type="spellStart"/>
      <w:r>
        <w:rPr>
          <w:rFonts w:ascii="Segoe UI" w:eastAsia="Segoe UI" w:hAnsi="Segoe UI"/>
          <w:sz w:val="24"/>
        </w:rPr>
        <w:t>rester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concis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d’aller</w:t>
      </w:r>
      <w:proofErr w:type="spellEnd"/>
      <w:r>
        <w:rPr>
          <w:rFonts w:ascii="Segoe UI" w:eastAsia="Segoe UI" w:hAnsi="Segoe UI"/>
          <w:sz w:val="24"/>
        </w:rPr>
        <w:t xml:space="preserve"> droit au </w:t>
      </w:r>
      <w:proofErr w:type="gramStart"/>
      <w:r>
        <w:rPr>
          <w:rFonts w:ascii="Segoe UI" w:eastAsia="Segoe UI" w:hAnsi="Segoe UI"/>
          <w:sz w:val="24"/>
        </w:rPr>
        <w:t>but. »</w:t>
      </w:r>
      <w:proofErr w:type="gramEnd"/>
    </w:p>
    <w:p w14:paraId="2921E878" w14:textId="77777777" w:rsidR="00FE10A7" w:rsidRDefault="00FE10A7" w:rsidP="00FE10A7">
      <w:r>
        <w:rPr>
          <w:rFonts w:ascii="Segoe UI" w:eastAsia="Segoe UI" w:hAnsi="Segoe UI"/>
          <w:sz w:val="24"/>
        </w:rPr>
        <w:t xml:space="preserve">En </w:t>
      </w:r>
      <w:proofErr w:type="spellStart"/>
      <w:r>
        <w:rPr>
          <w:rFonts w:ascii="Segoe UI" w:eastAsia="Segoe UI" w:hAnsi="Segoe UI"/>
          <w:sz w:val="24"/>
        </w:rPr>
        <w:t>quelques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secondes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pourrez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obtenir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brouillon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d’e</w:t>
      </w:r>
      <w:proofErr w:type="spellEnd"/>
      <w:r>
        <w:rPr>
          <w:rFonts w:ascii="Segoe UI" w:eastAsia="Segoe UI" w:hAnsi="Segoe UI"/>
          <w:sz w:val="24"/>
        </w:rPr>
        <w:t xml:space="preserve">-mail prêt à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envoyé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équipe. Cela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fait </w:t>
      </w:r>
      <w:proofErr w:type="spellStart"/>
      <w:r>
        <w:rPr>
          <w:rFonts w:ascii="Segoe UI" w:eastAsia="Segoe UI" w:hAnsi="Segoe UI"/>
          <w:sz w:val="24"/>
        </w:rPr>
        <w:t>gagner</w:t>
      </w:r>
      <w:proofErr w:type="spellEnd"/>
      <w:r>
        <w:rPr>
          <w:rFonts w:ascii="Segoe UI" w:eastAsia="Segoe UI" w:hAnsi="Segoe UI"/>
          <w:sz w:val="24"/>
        </w:rPr>
        <w:t xml:space="preserve"> du temps pendant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journée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chargée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permet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concentrer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d'autres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tâches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importantes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4DFFB6B" w14:textId="77777777" w:rsidR="00FE10A7" w:rsidRDefault="00FE10A7" w:rsidP="00FE10A7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La </w:t>
      </w:r>
      <w:proofErr w:type="spellStart"/>
      <w:r>
        <w:rPr>
          <w:rFonts w:ascii="Segoe UI" w:eastAsia="Segoe UI" w:hAnsi="Segoe UI"/>
          <w:b/>
          <w:i/>
          <w:sz w:val="24"/>
        </w:rPr>
        <w:t>réponse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</w:t>
      </w:r>
    </w:p>
    <w:p w14:paraId="6FBCF7B5" w14:textId="77777777" w:rsidR="00FE10A7" w:rsidRDefault="00FE10A7" w:rsidP="00FE10A7">
      <w:proofErr w:type="spellStart"/>
      <w:r>
        <w:rPr>
          <w:rFonts w:ascii="Segoe UI" w:eastAsia="Segoe UI" w:hAnsi="Segoe UI"/>
          <w:sz w:val="24"/>
        </w:rPr>
        <w:t>Souvenez-vous</w:t>
      </w:r>
      <w:proofErr w:type="spellEnd"/>
      <w:r>
        <w:rPr>
          <w:rFonts w:ascii="Segoe UI" w:eastAsia="Segoe UI" w:hAnsi="Segoe UI"/>
          <w:sz w:val="24"/>
        </w:rPr>
        <w:t xml:space="preserve">, la </w:t>
      </w:r>
      <w:proofErr w:type="spellStart"/>
      <w:r>
        <w:rPr>
          <w:rFonts w:ascii="Segoe UI" w:eastAsia="Segoe UI" w:hAnsi="Segoe UI"/>
          <w:sz w:val="24"/>
        </w:rPr>
        <w:t>clé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efficace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réside</w:t>
      </w:r>
      <w:proofErr w:type="spellEnd"/>
      <w:r>
        <w:rPr>
          <w:rFonts w:ascii="Segoe UI" w:eastAsia="Segoe UI" w:hAnsi="Segoe UI"/>
          <w:sz w:val="24"/>
        </w:rPr>
        <w:t xml:space="preserve"> dans la </w:t>
      </w:r>
      <w:proofErr w:type="spellStart"/>
      <w:r>
        <w:rPr>
          <w:rFonts w:ascii="Segoe UI" w:eastAsia="Segoe UI" w:hAnsi="Segoe UI"/>
          <w:sz w:val="24"/>
        </w:rPr>
        <w:t>clarté</w:t>
      </w:r>
      <w:proofErr w:type="spellEnd"/>
      <w:r>
        <w:rPr>
          <w:rFonts w:ascii="Segoe UI" w:eastAsia="Segoe UI" w:hAnsi="Segoe UI"/>
          <w:sz w:val="24"/>
        </w:rPr>
        <w:t xml:space="preserve">, le </w:t>
      </w:r>
      <w:proofErr w:type="spellStart"/>
      <w:r>
        <w:rPr>
          <w:rFonts w:ascii="Segoe UI" w:eastAsia="Segoe UI" w:hAnsi="Segoe UI"/>
          <w:sz w:val="24"/>
        </w:rPr>
        <w:t>niveau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détail</w:t>
      </w:r>
      <w:proofErr w:type="spellEnd"/>
      <w:r>
        <w:rPr>
          <w:rFonts w:ascii="Segoe UI" w:eastAsia="Segoe UI" w:hAnsi="Segoe UI"/>
          <w:sz w:val="24"/>
        </w:rPr>
        <w:t xml:space="preserve"> et la façon </w:t>
      </w:r>
      <w:proofErr w:type="spellStart"/>
      <w:r>
        <w:rPr>
          <w:rFonts w:ascii="Segoe UI" w:eastAsia="Segoe UI" w:hAnsi="Segoe UI"/>
          <w:sz w:val="24"/>
        </w:rPr>
        <w:t>dont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encadrez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questions et </w:t>
      </w:r>
      <w:proofErr w:type="spellStart"/>
      <w:r>
        <w:rPr>
          <w:rFonts w:ascii="Segoe UI" w:eastAsia="Segoe UI" w:hAnsi="Segoe UI"/>
          <w:sz w:val="24"/>
        </w:rPr>
        <w:t>requêtes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Grâce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bonnes</w:t>
      </w:r>
      <w:proofErr w:type="spellEnd"/>
      <w:r>
        <w:rPr>
          <w:rFonts w:ascii="Segoe UI" w:eastAsia="Segoe UI" w:hAnsi="Segoe UI"/>
          <w:sz w:val="24"/>
        </w:rPr>
        <w:t xml:space="preserve"> pratiques,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exploiterez</w:t>
      </w:r>
      <w:proofErr w:type="spellEnd"/>
      <w:r>
        <w:rPr>
          <w:rFonts w:ascii="Segoe UI" w:eastAsia="Segoe UI" w:hAnsi="Segoe UI"/>
          <w:sz w:val="24"/>
        </w:rPr>
        <w:t xml:space="preserve"> tout le </w:t>
      </w:r>
      <w:proofErr w:type="spellStart"/>
      <w:r>
        <w:rPr>
          <w:rFonts w:ascii="Segoe UI" w:eastAsia="Segoe UI" w:hAnsi="Segoe UI"/>
          <w:sz w:val="24"/>
        </w:rPr>
        <w:t>potentiel</w:t>
      </w:r>
      <w:proofErr w:type="spellEnd"/>
      <w:r>
        <w:rPr>
          <w:rFonts w:ascii="Segoe UI" w:eastAsia="Segoe UI" w:hAnsi="Segoe UI"/>
          <w:sz w:val="24"/>
        </w:rPr>
        <w:t xml:space="preserve"> de Microsoft Copilot, </w:t>
      </w:r>
      <w:proofErr w:type="spellStart"/>
      <w:r>
        <w:rPr>
          <w:rFonts w:ascii="Segoe UI" w:eastAsia="Segoe UI" w:hAnsi="Segoe UI"/>
          <w:sz w:val="24"/>
        </w:rPr>
        <w:t>rendant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chaque</w:t>
      </w:r>
      <w:proofErr w:type="spellEnd"/>
      <w:r>
        <w:rPr>
          <w:rFonts w:ascii="Segoe UI" w:eastAsia="Segoe UI" w:hAnsi="Segoe UI"/>
          <w:sz w:val="24"/>
        </w:rPr>
        <w:t xml:space="preserve"> interaction plus productive et </w:t>
      </w:r>
      <w:proofErr w:type="spellStart"/>
      <w:r>
        <w:rPr>
          <w:rFonts w:ascii="Segoe UI" w:eastAsia="Segoe UI" w:hAnsi="Segoe UI"/>
          <w:sz w:val="24"/>
        </w:rPr>
        <w:t>agréable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0DBC351" w14:textId="77777777" w:rsidR="00FE10A7" w:rsidRDefault="00FE10A7"/>
    <w:p w14:paraId="15013AA9" w14:textId="77777777" w:rsidR="00FE10A7" w:rsidRDefault="00FE10A7" w:rsidP="00FE10A7">
      <w:pPr>
        <w:keepNext/>
        <w:keepLines/>
        <w:shd w:val="clear" w:color="auto" w:fill="B8CE18"/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</w:rPr>
      </w:pPr>
      <w:r>
        <w:rPr>
          <w:rFonts w:ascii="Calibri Light" w:eastAsia="Calibri" w:hAnsi="Calibri Light" w:cs="Times New Roman"/>
          <w:color w:val="FFFFFF"/>
          <w:sz w:val="24"/>
          <w:szCs w:val="26"/>
        </w:rPr>
        <w:t>Pensée critique</w:t>
      </w:r>
    </w:p>
    <w:p w14:paraId="7BA6969E" w14:textId="77777777" w:rsidR="00FE10A7" w:rsidRDefault="00FE10A7" w:rsidP="00FE10A7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Titre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</w:t>
      </w:r>
      <w:proofErr w:type="spellStart"/>
      <w:r>
        <w:rPr>
          <w:rFonts w:ascii="Segoe UI" w:eastAsia="Segoe UI" w:hAnsi="Segoe UI"/>
          <w:b/>
          <w:i/>
          <w:sz w:val="24"/>
        </w:rPr>
        <w:t>vidéo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"Pensée critique"</w:t>
      </w:r>
    </w:p>
    <w:p w14:paraId="40ED235C" w14:textId="77777777" w:rsidR="00FE10A7" w:rsidRDefault="00FE10A7" w:rsidP="00FE10A7">
      <w:r>
        <w:rPr>
          <w:rFonts w:ascii="Segoe UI" w:eastAsia="Segoe UI" w:hAnsi="Segoe UI"/>
          <w:sz w:val="24"/>
        </w:rPr>
        <w:t xml:space="preserve">Voice over: Pensée critique. </w:t>
      </w:r>
      <w:proofErr w:type="spellStart"/>
      <w:r>
        <w:rPr>
          <w:rFonts w:ascii="Segoe UI" w:eastAsia="Segoe UI" w:hAnsi="Segoe UI"/>
          <w:sz w:val="24"/>
        </w:rPr>
        <w:t>Imaginez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écrivez</w:t>
      </w:r>
      <w:proofErr w:type="spellEnd"/>
      <w:r>
        <w:rPr>
          <w:rFonts w:ascii="Segoe UI" w:eastAsia="Segoe UI" w:hAnsi="Segoe UI"/>
          <w:sz w:val="24"/>
        </w:rPr>
        <w:t xml:space="preserve"> un article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créez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projet</w:t>
      </w:r>
      <w:proofErr w:type="spellEnd"/>
      <w:r>
        <w:rPr>
          <w:rFonts w:ascii="Segoe UI" w:eastAsia="Segoe UI" w:hAnsi="Segoe UI"/>
          <w:sz w:val="24"/>
        </w:rPr>
        <w:t xml:space="preserve">, et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Microsoft Copilot à </w:t>
      </w:r>
      <w:proofErr w:type="spellStart"/>
      <w:r>
        <w:rPr>
          <w:rFonts w:ascii="Segoe UI" w:eastAsia="Segoe UI" w:hAnsi="Segoe UI"/>
          <w:sz w:val="24"/>
        </w:rPr>
        <w:t>portée</w:t>
      </w:r>
      <w:proofErr w:type="spellEnd"/>
      <w:r>
        <w:rPr>
          <w:rFonts w:ascii="Segoe UI" w:eastAsia="Segoe UI" w:hAnsi="Segoe UI"/>
          <w:sz w:val="24"/>
        </w:rPr>
        <w:t xml:space="preserve"> de main 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dans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processus. </w:t>
      </w:r>
      <w:proofErr w:type="spellStart"/>
      <w:r>
        <w:rPr>
          <w:rFonts w:ascii="Segoe UI" w:eastAsia="Segoe UI" w:hAnsi="Segoe UI"/>
          <w:sz w:val="24"/>
        </w:rPr>
        <w:t>C'est</w:t>
      </w:r>
      <w:proofErr w:type="spellEnd"/>
      <w:r>
        <w:rPr>
          <w:rFonts w:ascii="Segoe UI" w:eastAsia="Segoe UI" w:hAnsi="Segoe UI"/>
          <w:sz w:val="24"/>
        </w:rPr>
        <w:t xml:space="preserve"> à la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pratique et utile.</w:t>
      </w:r>
    </w:p>
    <w:p w14:paraId="647252EB" w14:textId="77777777" w:rsidR="00FE10A7" w:rsidRDefault="00FE10A7" w:rsidP="00FE10A7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>] Une invite Copilot</w:t>
      </w:r>
    </w:p>
    <w:p w14:paraId="10E3DAB0" w14:textId="77777777" w:rsidR="00FE10A7" w:rsidRDefault="00FE10A7" w:rsidP="00FE10A7">
      <w:r>
        <w:rPr>
          <w:rFonts w:ascii="Segoe UI" w:eastAsia="Segoe UI" w:hAnsi="Segoe UI"/>
          <w:sz w:val="24"/>
        </w:rPr>
        <w:t xml:space="preserve">Mais 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essentiel</w:t>
      </w:r>
      <w:proofErr w:type="spellEnd"/>
      <w:r>
        <w:rPr>
          <w:rFonts w:ascii="Segoe UI" w:eastAsia="Segoe UI" w:hAnsi="Segoe UI"/>
          <w:sz w:val="24"/>
        </w:rPr>
        <w:t xml:space="preserve"> de faire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pause et de </w:t>
      </w:r>
      <w:proofErr w:type="spellStart"/>
      <w:proofErr w:type="gramStart"/>
      <w:r>
        <w:rPr>
          <w:rFonts w:ascii="Segoe UI" w:eastAsia="Segoe UI" w:hAnsi="Segoe UI"/>
          <w:sz w:val="24"/>
        </w:rPr>
        <w:t>réfléchir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comment </w:t>
      </w:r>
      <w:proofErr w:type="spellStart"/>
      <w:r>
        <w:rPr>
          <w:rFonts w:ascii="Segoe UI" w:eastAsia="Segoe UI" w:hAnsi="Segoe UI"/>
          <w:sz w:val="24"/>
        </w:rPr>
        <w:t>parcourir</w:t>
      </w:r>
      <w:proofErr w:type="spellEnd"/>
      <w:r>
        <w:rPr>
          <w:rFonts w:ascii="Segoe UI" w:eastAsia="Segoe UI" w:hAnsi="Segoe UI"/>
          <w:sz w:val="24"/>
        </w:rPr>
        <w:t xml:space="preserve"> les suggestions de Copilot pour </w:t>
      </w:r>
      <w:proofErr w:type="spellStart"/>
      <w:r>
        <w:rPr>
          <w:rFonts w:ascii="Segoe UI" w:eastAsia="Segoe UI" w:hAnsi="Segoe UI"/>
          <w:sz w:val="24"/>
        </w:rPr>
        <w:t>trouver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le plus </w:t>
      </w:r>
      <w:proofErr w:type="spellStart"/>
      <w:r>
        <w:rPr>
          <w:rFonts w:ascii="Segoe UI" w:eastAsia="Segoe UI" w:hAnsi="Segoe UI"/>
          <w:sz w:val="24"/>
        </w:rPr>
        <w:t>fiable</w:t>
      </w:r>
      <w:proofErr w:type="spellEnd"/>
      <w:r>
        <w:rPr>
          <w:rFonts w:ascii="Segoe UI" w:eastAsia="Segoe UI" w:hAnsi="Segoe UI"/>
          <w:sz w:val="24"/>
        </w:rPr>
        <w:t xml:space="preserve"> et pertinent ?</w:t>
      </w:r>
    </w:p>
    <w:p w14:paraId="10495933" w14:textId="77777777" w:rsidR="00FE10A7" w:rsidRDefault="00FE10A7" w:rsidP="00FE10A7">
      <w:r>
        <w:rPr>
          <w:rFonts w:ascii="Segoe UI" w:eastAsia="Segoe UI" w:hAnsi="Segoe UI"/>
          <w:sz w:val="24"/>
        </w:rPr>
        <w:t xml:space="preserve">Eh bien, à travers la pensée critique. La pensée critique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l'art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d'analyser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d'évaluer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pour prendre de </w:t>
      </w:r>
      <w:proofErr w:type="spellStart"/>
      <w:r>
        <w:rPr>
          <w:rFonts w:ascii="Segoe UI" w:eastAsia="Segoe UI" w:hAnsi="Segoe UI"/>
          <w:sz w:val="24"/>
        </w:rPr>
        <w:t>meilleures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décisions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8EFA309" w14:textId="77777777" w:rsidR="00FE10A7" w:rsidRDefault="00FE10A7" w:rsidP="00FE10A7">
      <w:proofErr w:type="spellStart"/>
      <w:r>
        <w:rPr>
          <w:rFonts w:ascii="Segoe UI" w:eastAsia="Segoe UI" w:hAnsi="Segoe UI"/>
          <w:sz w:val="24"/>
        </w:rPr>
        <w:t>Qu’il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s’agisse</w:t>
      </w:r>
      <w:proofErr w:type="spellEnd"/>
      <w:r>
        <w:rPr>
          <w:rFonts w:ascii="Segoe UI" w:eastAsia="Segoe UI" w:hAnsi="Segoe UI"/>
          <w:sz w:val="24"/>
        </w:rPr>
        <w:t xml:space="preserve"> de lire les </w:t>
      </w:r>
      <w:proofErr w:type="spellStart"/>
      <w:r>
        <w:rPr>
          <w:rFonts w:ascii="Segoe UI" w:eastAsia="Segoe UI" w:hAnsi="Segoe UI"/>
          <w:sz w:val="24"/>
        </w:rPr>
        <w:t>actualités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d’acheter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ligne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d’utiliser</w:t>
      </w:r>
      <w:proofErr w:type="spellEnd"/>
      <w:r>
        <w:rPr>
          <w:rFonts w:ascii="Segoe UI" w:eastAsia="Segoe UI" w:hAnsi="Segoe UI"/>
          <w:sz w:val="24"/>
        </w:rPr>
        <w:t xml:space="preserve"> Copilot, la pensée critique nous aide à </w:t>
      </w:r>
      <w:proofErr w:type="spellStart"/>
      <w:r>
        <w:rPr>
          <w:rFonts w:ascii="Segoe UI" w:eastAsia="Segoe UI" w:hAnsi="Segoe UI"/>
          <w:sz w:val="24"/>
        </w:rPr>
        <w:t>naviguer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l’océan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d’informations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disponibles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C4E823C" w14:textId="77777777" w:rsidR="00FE10A7" w:rsidRDefault="00FE10A7" w:rsidP="00FE10A7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</w:t>
      </w:r>
      <w:proofErr w:type="spellStart"/>
      <w:r>
        <w:rPr>
          <w:rFonts w:ascii="Segoe UI" w:eastAsia="Segoe UI" w:hAnsi="Segoe UI"/>
          <w:b/>
          <w:i/>
          <w:sz w:val="24"/>
        </w:rPr>
        <w:t>personne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avec </w:t>
      </w:r>
      <w:proofErr w:type="spellStart"/>
      <w:r>
        <w:rPr>
          <w:rFonts w:ascii="Segoe UI" w:eastAsia="Segoe UI" w:hAnsi="Segoe UI"/>
          <w:b/>
          <w:i/>
          <w:sz w:val="24"/>
        </w:rPr>
        <w:t>plusieurs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bulles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pensée et des points </w:t>
      </w:r>
      <w:proofErr w:type="spellStart"/>
      <w:r>
        <w:rPr>
          <w:rFonts w:ascii="Segoe UI" w:eastAsia="Segoe UI" w:hAnsi="Segoe UI"/>
          <w:b/>
          <w:i/>
          <w:sz w:val="24"/>
        </w:rPr>
        <w:t>d'interrogation</w:t>
      </w:r>
      <w:proofErr w:type="spellEnd"/>
    </w:p>
    <w:p w14:paraId="7AE71C33" w14:textId="77777777" w:rsidR="00FE10A7" w:rsidRDefault="00FE10A7" w:rsidP="00FE10A7">
      <w:proofErr w:type="spellStart"/>
      <w:r>
        <w:rPr>
          <w:rFonts w:ascii="Segoe UI" w:eastAsia="Segoe UI" w:hAnsi="Segoe UI"/>
          <w:sz w:val="24"/>
        </w:rPr>
        <w:lastRenderedPageBreak/>
        <w:t>Même</w:t>
      </w:r>
      <w:proofErr w:type="spellEnd"/>
      <w:r>
        <w:rPr>
          <w:rFonts w:ascii="Segoe UI" w:eastAsia="Segoe UI" w:hAnsi="Segoe UI"/>
          <w:sz w:val="24"/>
        </w:rPr>
        <w:t xml:space="preserve"> avec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méticuleusement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élaborée</w:t>
      </w:r>
      <w:proofErr w:type="spellEnd"/>
      <w:r>
        <w:rPr>
          <w:rFonts w:ascii="Segoe UI" w:eastAsia="Segoe UI" w:hAnsi="Segoe UI"/>
          <w:sz w:val="24"/>
        </w:rPr>
        <w:t xml:space="preserve">, 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essentiel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d'évaluer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de Copilot du point de </w:t>
      </w:r>
      <w:proofErr w:type="spellStart"/>
      <w:r>
        <w:rPr>
          <w:rFonts w:ascii="Segoe UI" w:eastAsia="Segoe UI" w:hAnsi="Segoe UI"/>
          <w:sz w:val="24"/>
        </w:rPr>
        <w:t>vue</w:t>
      </w:r>
      <w:proofErr w:type="spellEnd"/>
      <w:r>
        <w:rPr>
          <w:rFonts w:ascii="Segoe UI" w:eastAsia="Segoe UI" w:hAnsi="Segoe UI"/>
          <w:sz w:val="24"/>
        </w:rPr>
        <w:t xml:space="preserve"> de la </w:t>
      </w:r>
      <w:proofErr w:type="spellStart"/>
      <w:r>
        <w:rPr>
          <w:rFonts w:ascii="Segoe UI" w:eastAsia="Segoe UI" w:hAnsi="Segoe UI"/>
          <w:sz w:val="24"/>
        </w:rPr>
        <w:t>précision</w:t>
      </w:r>
      <w:proofErr w:type="spellEnd"/>
      <w:r>
        <w:rPr>
          <w:rFonts w:ascii="Segoe UI" w:eastAsia="Segoe UI" w:hAnsi="Segoe UI"/>
          <w:sz w:val="24"/>
        </w:rPr>
        <w:t xml:space="preserve"> et de la pertinence.</w:t>
      </w:r>
    </w:p>
    <w:p w14:paraId="0F31B9A8" w14:textId="77777777" w:rsidR="00FE10A7" w:rsidRDefault="00FE10A7" w:rsidP="00FE10A7">
      <w:proofErr w:type="spellStart"/>
      <w:r>
        <w:rPr>
          <w:rFonts w:ascii="Segoe UI" w:eastAsia="Segoe UI" w:hAnsi="Segoe UI"/>
          <w:sz w:val="24"/>
        </w:rPr>
        <w:t>Souvenez-vous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l’exactitude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dépend</w:t>
      </w:r>
      <w:proofErr w:type="spellEnd"/>
      <w:r>
        <w:rPr>
          <w:rFonts w:ascii="Segoe UI" w:eastAsia="Segoe UI" w:hAnsi="Segoe UI"/>
          <w:sz w:val="24"/>
        </w:rPr>
        <w:t xml:space="preserve"> de la </w:t>
      </w:r>
      <w:proofErr w:type="spellStart"/>
      <w:r>
        <w:rPr>
          <w:rFonts w:ascii="Segoe UI" w:eastAsia="Segoe UI" w:hAnsi="Segoe UI"/>
          <w:sz w:val="24"/>
        </w:rPr>
        <w:t>qualité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ses</w:t>
      </w:r>
      <w:proofErr w:type="spellEnd"/>
      <w:r>
        <w:rPr>
          <w:rFonts w:ascii="Segoe UI" w:eastAsia="Segoe UI" w:hAnsi="Segoe UI"/>
          <w:sz w:val="24"/>
        </w:rPr>
        <w:t xml:space="preserve"> données. Bien que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 xml:space="preserve"> ne </w:t>
      </w:r>
      <w:proofErr w:type="spellStart"/>
      <w:r>
        <w:rPr>
          <w:rFonts w:ascii="Segoe UI" w:eastAsia="Segoe UI" w:hAnsi="Segoe UI"/>
          <w:sz w:val="24"/>
        </w:rPr>
        <w:t>possède</w:t>
      </w:r>
      <w:proofErr w:type="spellEnd"/>
      <w:r>
        <w:rPr>
          <w:rFonts w:ascii="Segoe UI" w:eastAsia="Segoe UI" w:hAnsi="Segoe UI"/>
          <w:sz w:val="24"/>
        </w:rPr>
        <w:t xml:space="preserve"> pas la </w:t>
      </w:r>
      <w:proofErr w:type="spellStart"/>
      <w:r>
        <w:rPr>
          <w:rFonts w:ascii="Segoe UI" w:eastAsia="Segoe UI" w:hAnsi="Segoe UI"/>
          <w:sz w:val="24"/>
        </w:rPr>
        <w:t>capacité</w:t>
      </w:r>
      <w:proofErr w:type="spellEnd"/>
      <w:r>
        <w:rPr>
          <w:rFonts w:ascii="Segoe UI" w:eastAsia="Segoe UI" w:hAnsi="Segoe UI"/>
          <w:sz w:val="24"/>
        </w:rPr>
        <w:t xml:space="preserve"> de discrimination </w:t>
      </w:r>
      <w:proofErr w:type="spellStart"/>
      <w:r>
        <w:rPr>
          <w:rFonts w:ascii="Segoe UI" w:eastAsia="Segoe UI" w:hAnsi="Segoe UI"/>
          <w:sz w:val="24"/>
        </w:rPr>
        <w:t>intentionnelle</w:t>
      </w:r>
      <w:proofErr w:type="spellEnd"/>
      <w:r>
        <w:rPr>
          <w:rFonts w:ascii="Segoe UI" w:eastAsia="Segoe UI" w:hAnsi="Segoe UI"/>
          <w:sz w:val="24"/>
        </w:rPr>
        <w:t xml:space="preserve">, le </w:t>
      </w:r>
      <w:proofErr w:type="spellStart"/>
      <w:r>
        <w:rPr>
          <w:rFonts w:ascii="Segoe UI" w:eastAsia="Segoe UI" w:hAnsi="Segoe UI"/>
          <w:sz w:val="24"/>
        </w:rPr>
        <w:t>phénomène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biais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algorithmiques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conduire</w:t>
      </w:r>
      <w:proofErr w:type="spellEnd"/>
      <w:r>
        <w:rPr>
          <w:rFonts w:ascii="Segoe UI" w:eastAsia="Segoe UI" w:hAnsi="Segoe UI"/>
          <w:sz w:val="24"/>
        </w:rPr>
        <w:t xml:space="preserve"> par </w:t>
      </w:r>
      <w:proofErr w:type="spellStart"/>
      <w:r>
        <w:rPr>
          <w:rFonts w:ascii="Segoe UI" w:eastAsia="Segoe UI" w:hAnsi="Segoe UI"/>
          <w:sz w:val="24"/>
        </w:rPr>
        <w:t>inadvertance</w:t>
      </w:r>
      <w:proofErr w:type="spellEnd"/>
      <w:r>
        <w:rPr>
          <w:rFonts w:ascii="Segoe UI" w:eastAsia="Segoe UI" w:hAnsi="Segoe UI"/>
          <w:sz w:val="24"/>
        </w:rPr>
        <w:t xml:space="preserve"> à des </w:t>
      </w:r>
      <w:proofErr w:type="spellStart"/>
      <w:r>
        <w:rPr>
          <w:rFonts w:ascii="Segoe UI" w:eastAsia="Segoe UI" w:hAnsi="Segoe UI"/>
          <w:sz w:val="24"/>
        </w:rPr>
        <w:t>résultats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imparfaits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1AC0F84" w14:textId="77777777" w:rsidR="00FE10A7" w:rsidRDefault="00FE10A7" w:rsidP="00FE10A7">
      <w:proofErr w:type="spellStart"/>
      <w:r>
        <w:rPr>
          <w:rFonts w:ascii="Segoe UI" w:eastAsia="Segoe UI" w:hAnsi="Segoe UI"/>
          <w:sz w:val="24"/>
        </w:rPr>
        <w:t>Utiliser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compétences</w:t>
      </w:r>
      <w:proofErr w:type="spellEnd"/>
      <w:r>
        <w:rPr>
          <w:rFonts w:ascii="Segoe UI" w:eastAsia="Segoe UI" w:hAnsi="Segoe UI"/>
          <w:sz w:val="24"/>
        </w:rPr>
        <w:t xml:space="preserve"> de la pensée critique nous aide à </w:t>
      </w:r>
      <w:proofErr w:type="spellStart"/>
      <w:r>
        <w:rPr>
          <w:rFonts w:ascii="Segoe UI" w:eastAsia="Segoe UI" w:hAnsi="Segoe UI"/>
          <w:sz w:val="24"/>
        </w:rPr>
        <w:t>repérer</w:t>
      </w:r>
      <w:proofErr w:type="spellEnd"/>
      <w:r>
        <w:rPr>
          <w:rFonts w:ascii="Segoe UI" w:eastAsia="Segoe UI" w:hAnsi="Segoe UI"/>
          <w:sz w:val="24"/>
        </w:rPr>
        <w:t xml:space="preserve"> les inexactitudes et à </w:t>
      </w:r>
      <w:proofErr w:type="spellStart"/>
      <w:r>
        <w:rPr>
          <w:rFonts w:ascii="Segoe UI" w:eastAsia="Segoe UI" w:hAnsi="Segoe UI"/>
          <w:sz w:val="24"/>
        </w:rPr>
        <w:t>améliorer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généré</w:t>
      </w:r>
      <w:proofErr w:type="spellEnd"/>
      <w:r>
        <w:rPr>
          <w:rFonts w:ascii="Segoe UI" w:eastAsia="Segoe UI" w:hAnsi="Segoe UI"/>
          <w:sz w:val="24"/>
        </w:rPr>
        <w:t xml:space="preserve"> par Copilot.</w:t>
      </w:r>
    </w:p>
    <w:p w14:paraId="40DBF83F" w14:textId="77777777" w:rsidR="00FE10A7" w:rsidRDefault="00FE10A7" w:rsidP="00FE10A7">
      <w:proofErr w:type="spellStart"/>
      <w:r>
        <w:rPr>
          <w:rFonts w:ascii="Segoe UI" w:eastAsia="Segoe UI" w:hAnsi="Segoe UI"/>
          <w:sz w:val="24"/>
        </w:rPr>
        <w:t>Explorons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quelques</w:t>
      </w:r>
      <w:proofErr w:type="spellEnd"/>
      <w:r>
        <w:rPr>
          <w:rFonts w:ascii="Segoe UI" w:eastAsia="Segoe UI" w:hAnsi="Segoe UI"/>
          <w:sz w:val="24"/>
        </w:rPr>
        <w:t xml:space="preserve"> conseils pratiques sur la façon </w:t>
      </w:r>
      <w:proofErr w:type="spellStart"/>
      <w:r>
        <w:rPr>
          <w:rFonts w:ascii="Segoe UI" w:eastAsia="Segoe UI" w:hAnsi="Segoe UI"/>
          <w:sz w:val="24"/>
        </w:rPr>
        <w:t>d’utiliser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compétences</w:t>
      </w:r>
      <w:proofErr w:type="spellEnd"/>
      <w:r>
        <w:rPr>
          <w:rFonts w:ascii="Segoe UI" w:eastAsia="Segoe UI" w:hAnsi="Segoe UI"/>
          <w:sz w:val="24"/>
        </w:rPr>
        <w:t xml:space="preserve"> de pensée critique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utilisant</w:t>
      </w:r>
      <w:proofErr w:type="spellEnd"/>
      <w:r>
        <w:rPr>
          <w:rFonts w:ascii="Segoe UI" w:eastAsia="Segoe UI" w:hAnsi="Segoe UI"/>
          <w:sz w:val="24"/>
        </w:rPr>
        <w:t xml:space="preserve"> Copilot.</w:t>
      </w:r>
    </w:p>
    <w:p w14:paraId="51CF52B1" w14:textId="77777777" w:rsidR="00FE10A7" w:rsidRDefault="00FE10A7" w:rsidP="00FE10A7">
      <w:r>
        <w:rPr>
          <w:rFonts w:ascii="Segoe UI" w:eastAsia="Segoe UI" w:hAnsi="Segoe UI"/>
          <w:sz w:val="24"/>
        </w:rPr>
        <w:t xml:space="preserve">La </w:t>
      </w:r>
      <w:proofErr w:type="spellStart"/>
      <w:r>
        <w:rPr>
          <w:rFonts w:ascii="Segoe UI" w:eastAsia="Segoe UI" w:hAnsi="Segoe UI"/>
          <w:sz w:val="24"/>
        </w:rPr>
        <w:t>précision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vitale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Vérifiez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toujours</w:t>
      </w:r>
      <w:proofErr w:type="spellEnd"/>
      <w:r>
        <w:rPr>
          <w:rFonts w:ascii="Segoe UI" w:eastAsia="Segoe UI" w:hAnsi="Segoe UI"/>
          <w:sz w:val="24"/>
        </w:rPr>
        <w:t xml:space="preserve"> les faits et sources </w:t>
      </w:r>
      <w:proofErr w:type="spellStart"/>
      <w:r>
        <w:rPr>
          <w:rFonts w:ascii="Segoe UI" w:eastAsia="Segoe UI" w:hAnsi="Segoe UI"/>
          <w:sz w:val="24"/>
        </w:rPr>
        <w:t>cités</w:t>
      </w:r>
      <w:proofErr w:type="spellEnd"/>
      <w:r>
        <w:rPr>
          <w:rFonts w:ascii="Segoe UI" w:eastAsia="Segoe UI" w:hAnsi="Segoe UI"/>
          <w:sz w:val="24"/>
        </w:rPr>
        <w:t xml:space="preserve"> par Copilot. Pour assurer la </w:t>
      </w:r>
      <w:proofErr w:type="spellStart"/>
      <w:r>
        <w:rPr>
          <w:rFonts w:ascii="Segoe UI" w:eastAsia="Segoe UI" w:hAnsi="Segoe UI"/>
          <w:sz w:val="24"/>
        </w:rPr>
        <w:t>fiabilité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représentation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précise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revoir</w:t>
      </w:r>
      <w:proofErr w:type="gramEnd"/>
      <w:r>
        <w:rPr>
          <w:rFonts w:ascii="Segoe UI" w:eastAsia="Segoe UI" w:hAnsi="Segoe UI"/>
          <w:sz w:val="24"/>
        </w:rPr>
        <w:t xml:space="preserve"> les sources à la fin de la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de Copilot. Si des sources ne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fournies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n’hésitez</w:t>
      </w:r>
      <w:proofErr w:type="spellEnd"/>
      <w:r>
        <w:rPr>
          <w:rFonts w:ascii="Segoe UI" w:eastAsia="Segoe UI" w:hAnsi="Segoe UI"/>
          <w:sz w:val="24"/>
        </w:rPr>
        <w:t xml:space="preserve"> pas à les demander à Copilot à la suite de </w:t>
      </w:r>
      <w:proofErr w:type="spellStart"/>
      <w:r>
        <w:rPr>
          <w:rFonts w:ascii="Segoe UI" w:eastAsia="Segoe UI" w:hAnsi="Segoe UI"/>
          <w:sz w:val="24"/>
        </w:rPr>
        <w:t>sa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initiale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9A43DEC" w14:textId="77777777" w:rsidR="00FE10A7" w:rsidRDefault="00FE10A7" w:rsidP="00FE10A7">
      <w:proofErr w:type="spellStart"/>
      <w:r>
        <w:rPr>
          <w:rFonts w:ascii="Segoe UI" w:eastAsia="Segoe UI" w:hAnsi="Segoe UI"/>
          <w:sz w:val="24"/>
        </w:rPr>
        <w:t>Analysons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proofErr w:type="gram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Fais un résumé </w:t>
      </w:r>
      <w:proofErr w:type="spellStart"/>
      <w:r>
        <w:rPr>
          <w:rFonts w:ascii="Segoe UI" w:eastAsia="Segoe UI" w:hAnsi="Segoe UI"/>
          <w:sz w:val="24"/>
        </w:rPr>
        <w:t>complet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progrès</w:t>
      </w:r>
      <w:proofErr w:type="spellEnd"/>
      <w:r>
        <w:rPr>
          <w:rFonts w:ascii="Segoe UI" w:eastAsia="Segoe UI" w:hAnsi="Segoe UI"/>
          <w:sz w:val="24"/>
        </w:rPr>
        <w:t xml:space="preserve"> les plus </w:t>
      </w:r>
      <w:proofErr w:type="spellStart"/>
      <w:r>
        <w:rPr>
          <w:rFonts w:ascii="Segoe UI" w:eastAsia="Segoe UI" w:hAnsi="Segoe UI"/>
          <w:sz w:val="24"/>
        </w:rPr>
        <w:t>récents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matière de </w:t>
      </w:r>
      <w:proofErr w:type="spellStart"/>
      <w:r>
        <w:rPr>
          <w:rFonts w:ascii="Segoe UI" w:eastAsia="Segoe UI" w:hAnsi="Segoe UI"/>
          <w:sz w:val="24"/>
        </w:rPr>
        <w:t>développement</w:t>
      </w:r>
      <w:proofErr w:type="spellEnd"/>
      <w:r>
        <w:rPr>
          <w:rFonts w:ascii="Segoe UI" w:eastAsia="Segoe UI" w:hAnsi="Segoe UI"/>
          <w:sz w:val="24"/>
        </w:rPr>
        <w:t xml:space="preserve"> durable,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concentrant</w:t>
      </w:r>
      <w:proofErr w:type="spellEnd"/>
      <w:r>
        <w:rPr>
          <w:rFonts w:ascii="Segoe UI" w:eastAsia="Segoe UI" w:hAnsi="Segoe UI"/>
          <w:sz w:val="24"/>
        </w:rPr>
        <w:t xml:space="preserve"> sur les pratiques </w:t>
      </w:r>
      <w:proofErr w:type="spellStart"/>
      <w:r>
        <w:rPr>
          <w:rFonts w:ascii="Segoe UI" w:eastAsia="Segoe UI" w:hAnsi="Segoe UI"/>
          <w:sz w:val="24"/>
        </w:rPr>
        <w:t>innovantes</w:t>
      </w:r>
      <w:proofErr w:type="spellEnd"/>
      <w:r>
        <w:rPr>
          <w:rFonts w:ascii="Segoe UI" w:eastAsia="Segoe UI" w:hAnsi="Segoe UI"/>
          <w:sz w:val="24"/>
        </w:rPr>
        <w:t xml:space="preserve">, les technologies </w:t>
      </w:r>
      <w:proofErr w:type="spellStart"/>
      <w:r>
        <w:rPr>
          <w:rFonts w:ascii="Segoe UI" w:eastAsia="Segoe UI" w:hAnsi="Segoe UI"/>
          <w:sz w:val="24"/>
        </w:rPr>
        <w:t>émergentes</w:t>
      </w:r>
      <w:proofErr w:type="spellEnd"/>
      <w:r>
        <w:rPr>
          <w:rFonts w:ascii="Segoe UI" w:eastAsia="Segoe UI" w:hAnsi="Segoe UI"/>
          <w:sz w:val="24"/>
        </w:rPr>
        <w:t xml:space="preserve"> et les </w:t>
      </w:r>
      <w:proofErr w:type="spellStart"/>
      <w:r>
        <w:rPr>
          <w:rFonts w:ascii="Segoe UI" w:eastAsia="Segoe UI" w:hAnsi="Segoe UI"/>
          <w:sz w:val="24"/>
        </w:rPr>
        <w:t>découvertes</w:t>
      </w:r>
      <w:proofErr w:type="spellEnd"/>
      <w:r>
        <w:rPr>
          <w:rFonts w:ascii="Segoe UI" w:eastAsia="Segoe UI" w:hAnsi="Segoe UI"/>
          <w:sz w:val="24"/>
        </w:rPr>
        <w:t xml:space="preserve"> de recherche qui </w:t>
      </w:r>
      <w:proofErr w:type="spellStart"/>
      <w:r>
        <w:rPr>
          <w:rFonts w:ascii="Segoe UI" w:eastAsia="Segoe UI" w:hAnsi="Segoe UI"/>
          <w:sz w:val="24"/>
        </w:rPr>
        <w:t>façonnent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l’avenir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développement</w:t>
      </w:r>
      <w:proofErr w:type="spellEnd"/>
      <w:r>
        <w:rPr>
          <w:rFonts w:ascii="Segoe UI" w:eastAsia="Segoe UI" w:hAnsi="Segoe UI"/>
          <w:sz w:val="24"/>
        </w:rPr>
        <w:t xml:space="preserve"> durable. »</w:t>
      </w:r>
    </w:p>
    <w:p w14:paraId="4CE8569C" w14:textId="77777777" w:rsidR="00FE10A7" w:rsidRDefault="00FE10A7" w:rsidP="00FE10A7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L'invite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 </w:t>
      </w:r>
      <w:proofErr w:type="spellStart"/>
      <w:r>
        <w:rPr>
          <w:rFonts w:ascii="Segoe UI" w:eastAsia="Segoe UI" w:hAnsi="Segoe UI"/>
          <w:b/>
          <w:i/>
          <w:sz w:val="24"/>
        </w:rPr>
        <w:t>affichée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avec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requête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en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cours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</w:t>
      </w:r>
      <w:proofErr w:type="spellStart"/>
      <w:r>
        <w:rPr>
          <w:rFonts w:ascii="Segoe UI" w:eastAsia="Segoe UI" w:hAnsi="Segoe UI"/>
          <w:b/>
          <w:i/>
          <w:sz w:val="24"/>
        </w:rPr>
        <w:t>saisie</w:t>
      </w:r>
      <w:proofErr w:type="spellEnd"/>
    </w:p>
    <w:p w14:paraId="084F6A47" w14:textId="77777777" w:rsidR="00FE10A7" w:rsidRDefault="00FE10A7" w:rsidP="00FE10A7"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gramStart"/>
      <w:r>
        <w:rPr>
          <w:rFonts w:ascii="Segoe UI" w:eastAsia="Segoe UI" w:hAnsi="Segoe UI"/>
          <w:sz w:val="24"/>
        </w:rPr>
        <w:t>Copilot :</w:t>
      </w:r>
      <w:proofErr w:type="gramEnd"/>
      <w:r>
        <w:rPr>
          <w:rFonts w:ascii="Segoe UI" w:eastAsia="Segoe UI" w:hAnsi="Segoe UI"/>
          <w:sz w:val="24"/>
        </w:rPr>
        <w:t xml:space="preserve"> Comme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voir</w:t>
      </w:r>
      <w:proofErr w:type="spellEnd"/>
      <w:r>
        <w:rPr>
          <w:rFonts w:ascii="Segoe UI" w:eastAsia="Segoe UI" w:hAnsi="Segoe UI"/>
          <w:sz w:val="24"/>
        </w:rPr>
        <w:t xml:space="preserve">, Copilot nous a </w:t>
      </w:r>
      <w:proofErr w:type="spellStart"/>
      <w:r>
        <w:rPr>
          <w:rFonts w:ascii="Segoe UI" w:eastAsia="Segoe UI" w:hAnsi="Segoe UI"/>
          <w:sz w:val="24"/>
        </w:rPr>
        <w:t>fourni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dernières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nouvelles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sujet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section « En savoir plus » qui </w:t>
      </w:r>
      <w:proofErr w:type="spellStart"/>
      <w:r>
        <w:rPr>
          <w:rFonts w:ascii="Segoe UI" w:eastAsia="Segoe UI" w:hAnsi="Segoe UI"/>
          <w:sz w:val="24"/>
        </w:rPr>
        <w:t>indique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l’emplacement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informations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9ACE3D5" w14:textId="77777777" w:rsidR="00FE10A7" w:rsidRDefault="00FE10A7" w:rsidP="00FE10A7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</w:t>
      </w:r>
      <w:proofErr w:type="spellStart"/>
      <w:r>
        <w:rPr>
          <w:rFonts w:ascii="Segoe UI" w:eastAsia="Segoe UI" w:hAnsi="Segoe UI"/>
          <w:b/>
          <w:i/>
          <w:sz w:val="24"/>
        </w:rPr>
        <w:t>réponse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textuelle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</w:t>
      </w:r>
    </w:p>
    <w:p w14:paraId="28AD4B81" w14:textId="77777777" w:rsidR="00FE10A7" w:rsidRDefault="00FE10A7" w:rsidP="00FE10A7">
      <w:r>
        <w:rPr>
          <w:rFonts w:ascii="Segoe UI" w:eastAsia="Segoe UI" w:hAnsi="Segoe UI"/>
          <w:sz w:val="24"/>
        </w:rPr>
        <w:t xml:space="preserve">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demander à Copilot de </w:t>
      </w:r>
      <w:proofErr w:type="spellStart"/>
      <w:r>
        <w:rPr>
          <w:rFonts w:ascii="Segoe UI" w:eastAsia="Segoe UI" w:hAnsi="Segoe UI"/>
          <w:sz w:val="24"/>
        </w:rPr>
        <w:t>récupérer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exclusivement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certaines</w:t>
      </w:r>
      <w:proofErr w:type="spellEnd"/>
      <w:r>
        <w:rPr>
          <w:rFonts w:ascii="Segoe UI" w:eastAsia="Segoe UI" w:hAnsi="Segoe UI"/>
          <w:sz w:val="24"/>
        </w:rPr>
        <w:t xml:space="preserve"> sources. 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préférez</w:t>
      </w:r>
      <w:proofErr w:type="spellEnd"/>
      <w:r>
        <w:rPr>
          <w:rFonts w:ascii="Segoe UI" w:eastAsia="Segoe UI" w:hAnsi="Segoe UI"/>
          <w:sz w:val="24"/>
        </w:rPr>
        <w:t xml:space="preserve"> des sources </w:t>
      </w:r>
      <w:proofErr w:type="spellStart"/>
      <w:r>
        <w:rPr>
          <w:rFonts w:ascii="Segoe UI" w:eastAsia="Segoe UI" w:hAnsi="Segoe UI"/>
          <w:sz w:val="24"/>
        </w:rPr>
        <w:t>dont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domaines</w:t>
      </w:r>
      <w:proofErr w:type="spellEnd"/>
      <w:r>
        <w:rPr>
          <w:rFonts w:ascii="Segoe UI" w:eastAsia="Segoe UI" w:hAnsi="Segoe UI"/>
          <w:sz w:val="24"/>
        </w:rPr>
        <w:t xml:space="preserve"> se </w:t>
      </w:r>
      <w:proofErr w:type="spellStart"/>
      <w:r>
        <w:rPr>
          <w:rFonts w:ascii="Segoe UI" w:eastAsia="Segoe UI" w:hAnsi="Segoe UI"/>
          <w:sz w:val="24"/>
        </w:rPr>
        <w:t>terminent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.org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.</w:t>
      </w:r>
      <w:proofErr w:type="spellStart"/>
      <w:r>
        <w:rPr>
          <w:rFonts w:ascii="Segoe UI" w:eastAsia="Segoe UI" w:hAnsi="Segoe UI"/>
          <w:sz w:val="24"/>
        </w:rPr>
        <w:t>edu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leur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crédibilité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éducative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organisationnelle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préciser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cette</w:t>
      </w:r>
      <w:proofErr w:type="spellEnd"/>
      <w:r>
        <w:rPr>
          <w:rFonts w:ascii="Segoe UI" w:eastAsia="Segoe UI" w:hAnsi="Segoe UI"/>
          <w:sz w:val="24"/>
        </w:rPr>
        <w:t xml:space="preserve"> exigence </w:t>
      </w:r>
      <w:proofErr w:type="spellStart"/>
      <w:r>
        <w:rPr>
          <w:rFonts w:ascii="Segoe UI" w:eastAsia="Segoe UI" w:hAnsi="Segoe UI"/>
          <w:sz w:val="24"/>
        </w:rPr>
        <w:t>lorsque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à Copilot.</w:t>
      </w:r>
    </w:p>
    <w:p w14:paraId="1B3667A3" w14:textId="77777777" w:rsidR="00FE10A7" w:rsidRDefault="00FE10A7" w:rsidP="00FE10A7">
      <w:proofErr w:type="spellStart"/>
      <w:proofErr w:type="gramStart"/>
      <w:r>
        <w:rPr>
          <w:rFonts w:ascii="Segoe UI" w:eastAsia="Segoe UI" w:hAnsi="Segoe UI"/>
          <w:sz w:val="24"/>
        </w:rPr>
        <w:lastRenderedPageBreak/>
        <w:t>Requête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Les </w:t>
      </w:r>
      <w:proofErr w:type="spellStart"/>
      <w:r>
        <w:rPr>
          <w:rFonts w:ascii="Segoe UI" w:eastAsia="Segoe UI" w:hAnsi="Segoe UI"/>
          <w:sz w:val="24"/>
        </w:rPr>
        <w:t>informations</w:t>
      </w:r>
      <w:proofErr w:type="spellEnd"/>
      <w:r>
        <w:rPr>
          <w:rFonts w:ascii="Segoe UI" w:eastAsia="Segoe UI" w:hAnsi="Segoe UI"/>
          <w:sz w:val="24"/>
        </w:rPr>
        <w:t xml:space="preserve"> source de </w:t>
      </w:r>
      <w:proofErr w:type="spellStart"/>
      <w:r>
        <w:rPr>
          <w:rFonts w:ascii="Segoe UI" w:eastAsia="Segoe UI" w:hAnsi="Segoe UI"/>
          <w:sz w:val="24"/>
        </w:rPr>
        <w:t>cette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ne </w:t>
      </w:r>
      <w:proofErr w:type="spellStart"/>
      <w:r>
        <w:rPr>
          <w:rFonts w:ascii="Segoe UI" w:eastAsia="Segoe UI" w:hAnsi="Segoe UI"/>
          <w:sz w:val="24"/>
        </w:rPr>
        <w:t>doivent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provenir</w:t>
      </w:r>
      <w:proofErr w:type="spellEnd"/>
      <w:r>
        <w:rPr>
          <w:rFonts w:ascii="Segoe UI" w:eastAsia="Segoe UI" w:hAnsi="Segoe UI"/>
          <w:sz w:val="24"/>
        </w:rPr>
        <w:t xml:space="preserve"> que de sites .org. ». </w:t>
      </w:r>
      <w:proofErr w:type="gramStart"/>
      <w:r>
        <w:rPr>
          <w:rFonts w:ascii="Segoe UI" w:eastAsia="Segoe UI" w:hAnsi="Segoe UI"/>
          <w:sz w:val="24"/>
        </w:rPr>
        <w:t>Copilot</w:t>
      </w:r>
      <w:proofErr w:type="gramEnd"/>
      <w:r>
        <w:rPr>
          <w:rFonts w:ascii="Segoe UI" w:eastAsia="Segoe UI" w:hAnsi="Segoe UI"/>
          <w:sz w:val="24"/>
        </w:rPr>
        <w:t xml:space="preserve"> rend </w:t>
      </w:r>
      <w:proofErr w:type="spellStart"/>
      <w:r>
        <w:rPr>
          <w:rFonts w:ascii="Segoe UI" w:eastAsia="Segoe UI" w:hAnsi="Segoe UI"/>
          <w:sz w:val="24"/>
        </w:rPr>
        <w:t>alors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résultats</w:t>
      </w:r>
      <w:proofErr w:type="spellEnd"/>
      <w:r>
        <w:rPr>
          <w:rFonts w:ascii="Segoe UI" w:eastAsia="Segoe UI" w:hAnsi="Segoe UI"/>
          <w:sz w:val="24"/>
        </w:rPr>
        <w:t xml:space="preserve"> ne </w:t>
      </w:r>
      <w:proofErr w:type="spellStart"/>
      <w:r>
        <w:rPr>
          <w:rFonts w:ascii="Segoe UI" w:eastAsia="Segoe UI" w:hAnsi="Segoe UI"/>
          <w:sz w:val="24"/>
        </w:rPr>
        <w:t>faisant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référence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qu'à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informations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domaines</w:t>
      </w:r>
      <w:proofErr w:type="spellEnd"/>
      <w:r>
        <w:rPr>
          <w:rFonts w:ascii="Segoe UI" w:eastAsia="Segoe UI" w:hAnsi="Segoe UI"/>
          <w:sz w:val="24"/>
        </w:rPr>
        <w:t xml:space="preserve"> qui se </w:t>
      </w:r>
      <w:proofErr w:type="spellStart"/>
      <w:r>
        <w:rPr>
          <w:rFonts w:ascii="Segoe UI" w:eastAsia="Segoe UI" w:hAnsi="Segoe UI"/>
          <w:sz w:val="24"/>
        </w:rPr>
        <w:t>terminent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.org.</w:t>
      </w:r>
    </w:p>
    <w:p w14:paraId="11328E8B" w14:textId="77777777" w:rsidR="00FE10A7" w:rsidRDefault="00FE10A7" w:rsidP="00FE10A7">
      <w:r>
        <w:rPr>
          <w:rFonts w:ascii="Segoe UI" w:eastAsia="Segoe UI" w:hAnsi="Segoe UI"/>
          <w:sz w:val="24"/>
        </w:rPr>
        <w:t xml:space="preserve">En </w:t>
      </w:r>
      <w:proofErr w:type="spellStart"/>
      <w:r>
        <w:rPr>
          <w:rFonts w:ascii="Segoe UI" w:eastAsia="Segoe UI" w:hAnsi="Segoe UI"/>
          <w:sz w:val="24"/>
        </w:rPr>
        <w:t>sélectionnant</w:t>
      </w:r>
      <w:proofErr w:type="spellEnd"/>
      <w:r>
        <w:rPr>
          <w:rFonts w:ascii="Segoe UI" w:eastAsia="Segoe UI" w:hAnsi="Segoe UI"/>
          <w:sz w:val="24"/>
        </w:rPr>
        <w:t xml:space="preserve"> les liens </w:t>
      </w:r>
      <w:proofErr w:type="spellStart"/>
      <w:r>
        <w:rPr>
          <w:rFonts w:ascii="Segoe UI" w:eastAsia="Segoe UI" w:hAnsi="Segoe UI"/>
          <w:sz w:val="24"/>
        </w:rPr>
        <w:t>fournis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accéder</w:t>
      </w:r>
      <w:proofErr w:type="spellEnd"/>
      <w:r>
        <w:rPr>
          <w:rFonts w:ascii="Segoe UI" w:eastAsia="Segoe UI" w:hAnsi="Segoe UI"/>
          <w:sz w:val="24"/>
        </w:rPr>
        <w:t xml:space="preserve"> aux sources </w:t>
      </w:r>
      <w:proofErr w:type="spellStart"/>
      <w:r>
        <w:rPr>
          <w:rFonts w:ascii="Segoe UI" w:eastAsia="Segoe UI" w:hAnsi="Segoe UI"/>
          <w:sz w:val="24"/>
        </w:rPr>
        <w:t>originales</w:t>
      </w:r>
      <w:proofErr w:type="spellEnd"/>
      <w:r>
        <w:rPr>
          <w:rFonts w:ascii="Segoe UI" w:eastAsia="Segoe UI" w:hAnsi="Segoe UI"/>
          <w:sz w:val="24"/>
        </w:rPr>
        <w:t xml:space="preserve"> pour explorer </w:t>
      </w:r>
      <w:proofErr w:type="spellStart"/>
      <w:r>
        <w:rPr>
          <w:rFonts w:ascii="Segoe UI" w:eastAsia="Segoe UI" w:hAnsi="Segoe UI"/>
          <w:sz w:val="24"/>
        </w:rPr>
        <w:t>davantage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5B93120F" w14:textId="77777777" w:rsidR="00FE10A7" w:rsidRDefault="00FE10A7" w:rsidP="00FE10A7">
      <w:r>
        <w:rPr>
          <w:rFonts w:ascii="Segoe UI" w:eastAsia="Segoe UI" w:hAnsi="Segoe UI"/>
          <w:sz w:val="24"/>
        </w:rPr>
        <w:t xml:space="preserve">La </w:t>
      </w:r>
      <w:proofErr w:type="spellStart"/>
      <w:r>
        <w:rPr>
          <w:rFonts w:ascii="Segoe UI" w:eastAsia="Segoe UI" w:hAnsi="Segoe UI"/>
          <w:sz w:val="24"/>
        </w:rPr>
        <w:t>curiosité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mène</w:t>
      </w:r>
      <w:proofErr w:type="spellEnd"/>
      <w:r>
        <w:rPr>
          <w:rFonts w:ascii="Segoe UI" w:eastAsia="Segoe UI" w:hAnsi="Segoe UI"/>
          <w:sz w:val="24"/>
        </w:rPr>
        <w:t xml:space="preserve"> à la </w:t>
      </w:r>
      <w:proofErr w:type="spellStart"/>
      <w:r>
        <w:rPr>
          <w:rFonts w:ascii="Segoe UI" w:eastAsia="Segoe UI" w:hAnsi="Segoe UI"/>
          <w:sz w:val="24"/>
        </w:rPr>
        <w:t>clarté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Posez</w:t>
      </w:r>
      <w:proofErr w:type="spellEnd"/>
      <w:r>
        <w:rPr>
          <w:rFonts w:ascii="Segoe UI" w:eastAsia="Segoe UI" w:hAnsi="Segoe UI"/>
          <w:sz w:val="24"/>
        </w:rPr>
        <w:t xml:space="preserve"> des questions sur </w:t>
      </w:r>
      <w:proofErr w:type="spellStart"/>
      <w:r>
        <w:rPr>
          <w:rFonts w:ascii="Segoe UI" w:eastAsia="Segoe UI" w:hAnsi="Segoe UI"/>
          <w:sz w:val="24"/>
        </w:rPr>
        <w:t>l’objectif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, le public et la </w:t>
      </w:r>
      <w:proofErr w:type="spellStart"/>
      <w:r>
        <w:rPr>
          <w:rFonts w:ascii="Segoe UI" w:eastAsia="Segoe UI" w:hAnsi="Segoe UI"/>
          <w:sz w:val="24"/>
        </w:rPr>
        <w:t>fiabilité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ses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fondations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Quelques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exemples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pratiques :</w:t>
      </w:r>
      <w:proofErr w:type="gramEnd"/>
    </w:p>
    <w:p w14:paraId="34289FB1" w14:textId="77777777" w:rsidR="00FE10A7" w:rsidRDefault="00FE10A7" w:rsidP="00FE10A7">
      <w:proofErr w:type="spellStart"/>
      <w:proofErr w:type="gram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Où</w:t>
      </w:r>
      <w:proofErr w:type="spellEnd"/>
      <w:r>
        <w:rPr>
          <w:rFonts w:ascii="Segoe UI" w:eastAsia="Segoe UI" w:hAnsi="Segoe UI"/>
          <w:sz w:val="24"/>
        </w:rPr>
        <w:t xml:space="preserve"> se </w:t>
      </w:r>
      <w:proofErr w:type="spellStart"/>
      <w:r>
        <w:rPr>
          <w:rFonts w:ascii="Segoe UI" w:eastAsia="Segoe UI" w:hAnsi="Segoe UI"/>
          <w:sz w:val="24"/>
        </w:rPr>
        <w:t>situe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l’arbre</w:t>
      </w:r>
      <w:proofErr w:type="spellEnd"/>
      <w:r>
        <w:rPr>
          <w:rFonts w:ascii="Segoe UI" w:eastAsia="Segoe UI" w:hAnsi="Segoe UI"/>
          <w:sz w:val="24"/>
        </w:rPr>
        <w:t xml:space="preserve"> le plus </w:t>
      </w:r>
      <w:proofErr w:type="spellStart"/>
      <w:r>
        <w:rPr>
          <w:rFonts w:ascii="Segoe UI" w:eastAsia="Segoe UI" w:hAnsi="Segoe UI"/>
          <w:sz w:val="24"/>
        </w:rPr>
        <w:t>ancien</w:t>
      </w:r>
      <w:proofErr w:type="spellEnd"/>
      <w:r>
        <w:rPr>
          <w:rFonts w:ascii="Segoe UI" w:eastAsia="Segoe UI" w:hAnsi="Segoe UI"/>
          <w:sz w:val="24"/>
        </w:rPr>
        <w:t xml:space="preserve"> dans le monde ? » Objectif. Quel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l’objectif</w:t>
      </w:r>
      <w:proofErr w:type="spellEnd"/>
      <w:r>
        <w:rPr>
          <w:rFonts w:ascii="Segoe UI" w:eastAsia="Segoe UI" w:hAnsi="Segoe UI"/>
          <w:sz w:val="24"/>
        </w:rPr>
        <w:t xml:space="preserve"> principal de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Quel message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essaie</w:t>
      </w:r>
      <w:proofErr w:type="spellEnd"/>
      <w:r>
        <w:rPr>
          <w:rFonts w:ascii="Segoe UI" w:eastAsia="Segoe UI" w:hAnsi="Segoe UI"/>
          <w:sz w:val="24"/>
        </w:rPr>
        <w:t xml:space="preserve">-t-il de </w:t>
      </w:r>
      <w:proofErr w:type="spellStart"/>
      <w:proofErr w:type="gramStart"/>
      <w:r>
        <w:rPr>
          <w:rFonts w:ascii="Segoe UI" w:eastAsia="Segoe UI" w:hAnsi="Segoe UI"/>
          <w:sz w:val="24"/>
        </w:rPr>
        <w:t>transmettre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-il </w:t>
      </w:r>
      <w:proofErr w:type="spellStart"/>
      <w:r>
        <w:rPr>
          <w:rFonts w:ascii="Segoe UI" w:eastAsia="Segoe UI" w:hAnsi="Segoe UI"/>
          <w:sz w:val="24"/>
        </w:rPr>
        <w:t>destiné</w:t>
      </w:r>
      <w:proofErr w:type="spellEnd"/>
      <w:r>
        <w:rPr>
          <w:rFonts w:ascii="Segoe UI" w:eastAsia="Segoe UI" w:hAnsi="Segoe UI"/>
          <w:sz w:val="24"/>
        </w:rPr>
        <w:t xml:space="preserve"> à informer, persuader, </w:t>
      </w:r>
      <w:proofErr w:type="spellStart"/>
      <w:r>
        <w:rPr>
          <w:rFonts w:ascii="Segoe UI" w:eastAsia="Segoe UI" w:hAnsi="Segoe UI"/>
          <w:sz w:val="24"/>
        </w:rPr>
        <w:t>divertir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vendre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</w:p>
    <w:p w14:paraId="158325C4" w14:textId="77777777" w:rsidR="00FE10A7" w:rsidRDefault="00FE10A7" w:rsidP="00FE10A7">
      <w:r>
        <w:rPr>
          <w:rFonts w:ascii="Segoe UI" w:eastAsia="Segoe UI" w:hAnsi="Segoe UI"/>
          <w:sz w:val="24"/>
        </w:rPr>
        <w:t xml:space="preserve">Public. Qui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le public </w:t>
      </w:r>
      <w:proofErr w:type="spellStart"/>
      <w:r>
        <w:rPr>
          <w:rFonts w:ascii="Segoe UI" w:eastAsia="Segoe UI" w:hAnsi="Segoe UI"/>
          <w:sz w:val="24"/>
        </w:rPr>
        <w:t>visé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Comment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répond</w:t>
      </w:r>
      <w:proofErr w:type="spellEnd"/>
      <w:r>
        <w:rPr>
          <w:rFonts w:ascii="Segoe UI" w:eastAsia="Segoe UI" w:hAnsi="Segoe UI"/>
          <w:sz w:val="24"/>
        </w:rPr>
        <w:t xml:space="preserve">-il aux </w:t>
      </w:r>
      <w:proofErr w:type="spellStart"/>
      <w:r>
        <w:rPr>
          <w:rFonts w:ascii="Segoe UI" w:eastAsia="Segoe UI" w:hAnsi="Segoe UI"/>
          <w:sz w:val="24"/>
        </w:rPr>
        <w:t>besoins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aux </w:t>
      </w:r>
      <w:proofErr w:type="spellStart"/>
      <w:r>
        <w:rPr>
          <w:rFonts w:ascii="Segoe UI" w:eastAsia="Segoe UI" w:hAnsi="Segoe UI"/>
          <w:sz w:val="24"/>
        </w:rPr>
        <w:t>intérêts</w:t>
      </w:r>
      <w:proofErr w:type="spellEnd"/>
      <w:r>
        <w:rPr>
          <w:rFonts w:ascii="Segoe UI" w:eastAsia="Segoe UI" w:hAnsi="Segoe UI"/>
          <w:sz w:val="24"/>
        </w:rPr>
        <w:t xml:space="preserve"> de son </w:t>
      </w:r>
      <w:proofErr w:type="gramStart"/>
      <w:r>
        <w:rPr>
          <w:rFonts w:ascii="Segoe UI" w:eastAsia="Segoe UI" w:hAnsi="Segoe UI"/>
          <w:sz w:val="24"/>
        </w:rPr>
        <w:t>public ?</w:t>
      </w:r>
      <w:proofErr w:type="gram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langage</w:t>
      </w:r>
      <w:proofErr w:type="spellEnd"/>
      <w:r>
        <w:rPr>
          <w:rFonts w:ascii="Segoe UI" w:eastAsia="Segoe UI" w:hAnsi="Segoe UI"/>
          <w:sz w:val="24"/>
        </w:rPr>
        <w:t xml:space="preserve"> et le ton </w:t>
      </w:r>
      <w:proofErr w:type="spellStart"/>
      <w:r>
        <w:rPr>
          <w:rFonts w:ascii="Segoe UI" w:eastAsia="Segoe UI" w:hAnsi="Segoe UI"/>
          <w:sz w:val="24"/>
        </w:rPr>
        <w:t>sont-ils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appropriés</w:t>
      </w:r>
      <w:proofErr w:type="spellEnd"/>
      <w:r>
        <w:rPr>
          <w:rFonts w:ascii="Segoe UI" w:eastAsia="Segoe UI" w:hAnsi="Segoe UI"/>
          <w:sz w:val="24"/>
        </w:rPr>
        <w:t xml:space="preserve"> pour le public </w:t>
      </w:r>
      <w:proofErr w:type="spellStart"/>
      <w:proofErr w:type="gramStart"/>
      <w:r>
        <w:rPr>
          <w:rFonts w:ascii="Segoe UI" w:eastAsia="Segoe UI" w:hAnsi="Segoe UI"/>
          <w:sz w:val="24"/>
        </w:rPr>
        <w:t>cible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</w:p>
    <w:p w14:paraId="634C8939" w14:textId="77777777" w:rsidR="00FE10A7" w:rsidRDefault="00FE10A7" w:rsidP="00FE10A7">
      <w:proofErr w:type="spellStart"/>
      <w:r>
        <w:rPr>
          <w:rFonts w:ascii="Segoe UI" w:eastAsia="Segoe UI" w:hAnsi="Segoe UI"/>
          <w:sz w:val="24"/>
        </w:rPr>
        <w:t>Fiabilité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Quelles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les sources des </w:t>
      </w:r>
      <w:proofErr w:type="spellStart"/>
      <w:r>
        <w:rPr>
          <w:rFonts w:ascii="Segoe UI" w:eastAsia="Segoe UI" w:hAnsi="Segoe UI"/>
          <w:sz w:val="24"/>
        </w:rPr>
        <w:t>informations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présentées</w:t>
      </w:r>
      <w:proofErr w:type="spellEnd"/>
      <w:r>
        <w:rPr>
          <w:rFonts w:ascii="Segoe UI" w:eastAsia="Segoe UI" w:hAnsi="Segoe UI"/>
          <w:sz w:val="24"/>
        </w:rPr>
        <w:t xml:space="preserve"> dans le </w:t>
      </w:r>
      <w:proofErr w:type="spellStart"/>
      <w:proofErr w:type="gram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Les sources </w:t>
      </w:r>
      <w:proofErr w:type="spellStart"/>
      <w:r>
        <w:rPr>
          <w:rFonts w:ascii="Segoe UI" w:eastAsia="Segoe UI" w:hAnsi="Segoe UI"/>
          <w:sz w:val="24"/>
        </w:rPr>
        <w:t>sont-elles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crédibles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Y-a-t-il des </w:t>
      </w:r>
      <w:proofErr w:type="spellStart"/>
      <w:r>
        <w:rPr>
          <w:rFonts w:ascii="Segoe UI" w:eastAsia="Segoe UI" w:hAnsi="Segoe UI"/>
          <w:sz w:val="24"/>
        </w:rPr>
        <w:t>preuves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biais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conflit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d’intérêt</w:t>
      </w:r>
      <w:proofErr w:type="spellEnd"/>
      <w:r>
        <w:rPr>
          <w:rFonts w:ascii="Segoe UI" w:eastAsia="Segoe UI" w:hAnsi="Segoe UI"/>
          <w:sz w:val="24"/>
        </w:rPr>
        <w:t xml:space="preserve"> dans le </w:t>
      </w:r>
      <w:proofErr w:type="spellStart"/>
      <w:proofErr w:type="gram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</w:p>
    <w:p w14:paraId="0A393251" w14:textId="77777777" w:rsidR="00FE10A7" w:rsidRDefault="00FE10A7" w:rsidP="00FE10A7">
      <w:proofErr w:type="spellStart"/>
      <w:r>
        <w:rPr>
          <w:rFonts w:ascii="Segoe UI" w:eastAsia="Segoe UI" w:hAnsi="Segoe UI"/>
          <w:sz w:val="24"/>
        </w:rPr>
        <w:t>C'est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remettant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certains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éléments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question que nous </w:t>
      </w:r>
      <w:proofErr w:type="spellStart"/>
      <w:r>
        <w:rPr>
          <w:rFonts w:ascii="Segoe UI" w:eastAsia="Segoe UI" w:hAnsi="Segoe UI"/>
          <w:sz w:val="24"/>
        </w:rPr>
        <w:t>approfondissons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compréhension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sommes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capables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comprendre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de manière encore plus critique.</w:t>
      </w:r>
    </w:p>
    <w:p w14:paraId="4F4C0266" w14:textId="77777777" w:rsidR="00FE10A7" w:rsidRDefault="00FE10A7" w:rsidP="00FE10A7">
      <w:r>
        <w:rPr>
          <w:rFonts w:ascii="Segoe UI" w:eastAsia="Segoe UI" w:hAnsi="Segoe UI"/>
          <w:sz w:val="24"/>
        </w:rPr>
        <w:t xml:space="preserve">La </w:t>
      </w:r>
      <w:proofErr w:type="spellStart"/>
      <w:r>
        <w:rPr>
          <w:rFonts w:ascii="Segoe UI" w:eastAsia="Segoe UI" w:hAnsi="Segoe UI"/>
          <w:sz w:val="24"/>
        </w:rPr>
        <w:t>diversité</w:t>
      </w:r>
      <w:proofErr w:type="spellEnd"/>
      <w:r>
        <w:rPr>
          <w:rFonts w:ascii="Segoe UI" w:eastAsia="Segoe UI" w:hAnsi="Segoe UI"/>
          <w:sz w:val="24"/>
        </w:rPr>
        <w:t xml:space="preserve"> des perspectives </w:t>
      </w:r>
      <w:proofErr w:type="spellStart"/>
      <w:r>
        <w:rPr>
          <w:rFonts w:ascii="Segoe UI" w:eastAsia="Segoe UI" w:hAnsi="Segoe UI"/>
          <w:sz w:val="24"/>
        </w:rPr>
        <w:t>enrichit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. 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important de comparer les </w:t>
      </w:r>
      <w:proofErr w:type="spellStart"/>
      <w:r>
        <w:rPr>
          <w:rFonts w:ascii="Segoe UI" w:eastAsia="Segoe UI" w:hAnsi="Segoe UI"/>
          <w:sz w:val="24"/>
        </w:rPr>
        <w:t>réponses</w:t>
      </w:r>
      <w:proofErr w:type="spellEnd"/>
      <w:r>
        <w:rPr>
          <w:rFonts w:ascii="Segoe UI" w:eastAsia="Segoe UI" w:hAnsi="Segoe UI"/>
          <w:sz w:val="24"/>
        </w:rPr>
        <w:t xml:space="preserve"> de Copilot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plusieurs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similaires</w:t>
      </w:r>
      <w:proofErr w:type="spellEnd"/>
      <w:r>
        <w:rPr>
          <w:rFonts w:ascii="Segoe UI" w:eastAsia="Segoe UI" w:hAnsi="Segoe UI"/>
          <w:sz w:val="24"/>
        </w:rPr>
        <w:t xml:space="preserve"> pour assurer la </w:t>
      </w:r>
      <w:proofErr w:type="spellStart"/>
      <w:r>
        <w:rPr>
          <w:rFonts w:ascii="Segoe UI" w:eastAsia="Segoe UI" w:hAnsi="Segoe UI"/>
          <w:sz w:val="24"/>
        </w:rPr>
        <w:t>cohérence</w:t>
      </w:r>
      <w:proofErr w:type="spellEnd"/>
      <w:r>
        <w:rPr>
          <w:rFonts w:ascii="Segoe UI" w:eastAsia="Segoe UI" w:hAnsi="Segoe UI"/>
          <w:sz w:val="24"/>
        </w:rPr>
        <w:t xml:space="preserve"> et la pertinence.</w:t>
      </w:r>
    </w:p>
    <w:p w14:paraId="3204ED01" w14:textId="77777777" w:rsidR="00FE10A7" w:rsidRDefault="00FE10A7" w:rsidP="00FE10A7">
      <w:proofErr w:type="spellStart"/>
      <w:r>
        <w:rPr>
          <w:rFonts w:ascii="Segoe UI" w:eastAsia="Segoe UI" w:hAnsi="Segoe UI"/>
          <w:sz w:val="24"/>
        </w:rPr>
        <w:t>L'utilisation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éthique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n'est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négociable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Assurez-vous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suivre</w:t>
      </w:r>
      <w:proofErr w:type="spellEnd"/>
      <w:r>
        <w:rPr>
          <w:rFonts w:ascii="Segoe UI" w:eastAsia="Segoe UI" w:hAnsi="Segoe UI"/>
          <w:sz w:val="24"/>
        </w:rPr>
        <w:t xml:space="preserve"> les politiques de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utiliser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outils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 xml:space="preserve"> de façon </w:t>
      </w:r>
      <w:proofErr w:type="spellStart"/>
      <w:r>
        <w:rPr>
          <w:rFonts w:ascii="Segoe UI" w:eastAsia="Segoe UI" w:hAnsi="Segoe UI"/>
          <w:sz w:val="24"/>
        </w:rPr>
        <w:t>éthique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toute </w:t>
      </w:r>
      <w:proofErr w:type="spellStart"/>
      <w:r>
        <w:rPr>
          <w:rFonts w:ascii="Segoe UI" w:eastAsia="Segoe UI" w:hAnsi="Segoe UI"/>
          <w:sz w:val="24"/>
        </w:rPr>
        <w:t>sécurité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2051310" w14:textId="77777777" w:rsidR="00FE10A7" w:rsidRDefault="00FE10A7" w:rsidP="00FE10A7">
      <w:proofErr w:type="spellStart"/>
      <w:r>
        <w:rPr>
          <w:rFonts w:ascii="Segoe UI" w:eastAsia="Segoe UI" w:hAnsi="Segoe UI"/>
          <w:sz w:val="24"/>
        </w:rPr>
        <w:t>Enfin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restez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informé</w:t>
      </w:r>
      <w:proofErr w:type="spellEnd"/>
      <w:r>
        <w:rPr>
          <w:rFonts w:ascii="Segoe UI" w:eastAsia="Segoe UI" w:hAnsi="Segoe UI"/>
          <w:sz w:val="24"/>
        </w:rPr>
        <w:t xml:space="preserve">. Les </w:t>
      </w:r>
      <w:proofErr w:type="spellStart"/>
      <w:r>
        <w:rPr>
          <w:rFonts w:ascii="Segoe UI" w:eastAsia="Segoe UI" w:hAnsi="Segoe UI"/>
          <w:sz w:val="24"/>
        </w:rPr>
        <w:t>lois</w:t>
      </w:r>
      <w:proofErr w:type="spellEnd"/>
      <w:r>
        <w:rPr>
          <w:rFonts w:ascii="Segoe UI" w:eastAsia="Segoe UI" w:hAnsi="Segoe UI"/>
          <w:sz w:val="24"/>
        </w:rPr>
        <w:t xml:space="preserve"> et les </w:t>
      </w:r>
      <w:proofErr w:type="spellStart"/>
      <w:r>
        <w:rPr>
          <w:rFonts w:ascii="Segoe UI" w:eastAsia="Segoe UI" w:hAnsi="Segoe UI"/>
          <w:sz w:val="24"/>
        </w:rPr>
        <w:t>règlements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évoluent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ainsi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nos</w:t>
      </w:r>
      <w:proofErr w:type="spellEnd"/>
      <w:r>
        <w:rPr>
          <w:rFonts w:ascii="Segoe UI" w:eastAsia="Segoe UI" w:hAnsi="Segoe UI"/>
          <w:sz w:val="24"/>
        </w:rPr>
        <w:t xml:space="preserve"> pratiques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matière de </w:t>
      </w:r>
      <w:proofErr w:type="spellStart"/>
      <w:r>
        <w:rPr>
          <w:rFonts w:ascii="Segoe UI" w:eastAsia="Segoe UI" w:hAnsi="Segoe UI"/>
          <w:sz w:val="24"/>
        </w:rPr>
        <w:t>création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IA.</w:t>
      </w:r>
    </w:p>
    <w:p w14:paraId="17B8FC2C" w14:textId="77777777" w:rsidR="00FE10A7" w:rsidRDefault="00FE10A7" w:rsidP="00FE10A7">
      <w:proofErr w:type="spellStart"/>
      <w:r>
        <w:rPr>
          <w:rFonts w:ascii="Segoe UI" w:eastAsia="Segoe UI" w:hAnsi="Segoe UI"/>
          <w:sz w:val="24"/>
        </w:rPr>
        <w:t>Élaborer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efficace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n'est</w:t>
      </w:r>
      <w:proofErr w:type="spellEnd"/>
      <w:r>
        <w:rPr>
          <w:rFonts w:ascii="Segoe UI" w:eastAsia="Segoe UI" w:hAnsi="Segoe UI"/>
          <w:sz w:val="24"/>
        </w:rPr>
        <w:t xml:space="preserve"> que le début, nous devons </w:t>
      </w:r>
      <w:proofErr w:type="spellStart"/>
      <w:r>
        <w:rPr>
          <w:rFonts w:ascii="Segoe UI" w:eastAsia="Segoe UI" w:hAnsi="Segoe UI"/>
          <w:sz w:val="24"/>
        </w:rPr>
        <w:t>aussi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évaluer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de toute IA </w:t>
      </w:r>
      <w:proofErr w:type="spellStart"/>
      <w:r>
        <w:rPr>
          <w:rFonts w:ascii="Segoe UI" w:eastAsia="Segoe UI" w:hAnsi="Segoe UI"/>
          <w:sz w:val="24"/>
        </w:rPr>
        <w:t>générative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basée</w:t>
      </w:r>
      <w:proofErr w:type="spellEnd"/>
      <w:r>
        <w:rPr>
          <w:rFonts w:ascii="Segoe UI" w:eastAsia="Segoe UI" w:hAnsi="Segoe UI"/>
          <w:sz w:val="24"/>
        </w:rPr>
        <w:t xml:space="preserve"> sur le LLM,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Copilot.</w:t>
      </w:r>
    </w:p>
    <w:p w14:paraId="2EAECFAC" w14:textId="77777777" w:rsidR="00FE10A7" w:rsidRDefault="00FE10A7" w:rsidP="00FE10A7">
      <w:r>
        <w:rPr>
          <w:rFonts w:ascii="Segoe UI" w:eastAsia="Segoe UI" w:hAnsi="Segoe UI"/>
          <w:sz w:val="24"/>
        </w:rPr>
        <w:lastRenderedPageBreak/>
        <w:t xml:space="preserve">En </w:t>
      </w:r>
      <w:proofErr w:type="spellStart"/>
      <w:r>
        <w:rPr>
          <w:rFonts w:ascii="Segoe UI" w:eastAsia="Segoe UI" w:hAnsi="Segoe UI"/>
          <w:sz w:val="24"/>
        </w:rPr>
        <w:t>faisant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cela</w:t>
      </w:r>
      <w:proofErr w:type="spellEnd"/>
      <w:r>
        <w:rPr>
          <w:rFonts w:ascii="Segoe UI" w:eastAsia="Segoe UI" w:hAnsi="Segoe UI"/>
          <w:sz w:val="24"/>
        </w:rPr>
        <w:t xml:space="preserve">, nous </w:t>
      </w:r>
      <w:proofErr w:type="spellStart"/>
      <w:r>
        <w:rPr>
          <w:rFonts w:ascii="Segoe UI" w:eastAsia="Segoe UI" w:hAnsi="Segoe UI"/>
          <w:sz w:val="24"/>
        </w:rPr>
        <w:t>pouvons</w:t>
      </w:r>
      <w:proofErr w:type="spellEnd"/>
      <w:r>
        <w:rPr>
          <w:rFonts w:ascii="Segoe UI" w:eastAsia="Segoe UI" w:hAnsi="Segoe UI"/>
          <w:sz w:val="24"/>
        </w:rPr>
        <w:t xml:space="preserve"> nous assurer que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que nous </w:t>
      </w:r>
      <w:proofErr w:type="spellStart"/>
      <w:r>
        <w:rPr>
          <w:rFonts w:ascii="Segoe UI" w:eastAsia="Segoe UI" w:hAnsi="Segoe UI"/>
          <w:sz w:val="24"/>
        </w:rPr>
        <w:t>créons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partageons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précis, </w:t>
      </w:r>
      <w:proofErr w:type="spellStart"/>
      <w:r>
        <w:rPr>
          <w:rFonts w:ascii="Segoe UI" w:eastAsia="Segoe UI" w:hAnsi="Segoe UI"/>
          <w:sz w:val="24"/>
        </w:rPr>
        <w:t>juste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responsable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361BFFF" w14:textId="77777777" w:rsidR="00FE10A7" w:rsidRDefault="00FE10A7" w:rsidP="00FE10A7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La </w:t>
      </w:r>
      <w:proofErr w:type="spellStart"/>
      <w:r>
        <w:rPr>
          <w:rFonts w:ascii="Segoe UI" w:eastAsia="Segoe UI" w:hAnsi="Segoe UI"/>
          <w:b/>
          <w:i/>
          <w:sz w:val="24"/>
        </w:rPr>
        <w:t>bulle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pensée de la </w:t>
      </w:r>
      <w:proofErr w:type="spellStart"/>
      <w:r>
        <w:rPr>
          <w:rFonts w:ascii="Segoe UI" w:eastAsia="Segoe UI" w:hAnsi="Segoe UI"/>
          <w:b/>
          <w:i/>
          <w:sz w:val="24"/>
        </w:rPr>
        <w:t>personne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montre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balance.</w:t>
      </w:r>
    </w:p>
    <w:p w14:paraId="60B6B66A" w14:textId="77777777" w:rsidR="00FE10A7" w:rsidRDefault="00FE10A7"/>
    <w:sectPr w:rsidR="00FE10A7" w:rsidSect="000346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05305" w14:textId="77777777" w:rsidR="00D43435" w:rsidRDefault="00D43435" w:rsidP="00D43435">
      <w:pPr>
        <w:spacing w:after="0" w:line="240" w:lineRule="auto"/>
      </w:pPr>
      <w:r>
        <w:separator/>
      </w:r>
    </w:p>
  </w:endnote>
  <w:endnote w:type="continuationSeparator" w:id="0">
    <w:p w14:paraId="434487D7" w14:textId="77777777" w:rsidR="00D43435" w:rsidRDefault="00D43435" w:rsidP="00D4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63E7C" w14:textId="77777777" w:rsidR="00D43435" w:rsidRDefault="00D434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4357675"/>
      <w:docPartObj>
        <w:docPartGallery w:val="Page Numbers (Bottom of Page)"/>
        <w:docPartUnique/>
      </w:docPartObj>
    </w:sdtPr>
    <w:sdtContent>
      <w:p w14:paraId="32C6A56A" w14:textId="3F4E91FF" w:rsidR="00FE10A7" w:rsidRDefault="00FE10A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E8E192B" w14:textId="77777777" w:rsidR="00FE10A7" w:rsidRPr="00B96C78" w:rsidRDefault="00FE10A7" w:rsidP="00FE10A7">
    <w:pPr>
      <w:tabs>
        <w:tab w:val="center" w:pos="4680"/>
        <w:tab w:val="right" w:pos="9360"/>
      </w:tabs>
      <w:spacing w:after="0" w:line="240" w:lineRule="auto"/>
      <w:rPr>
        <w:rFonts w:ascii="Calibri" w:eastAsia="Malgun Gothic" w:hAnsi="Calibri" w:cs="Arial"/>
        <w:sz w:val="20"/>
        <w:szCs w:val="20"/>
      </w:rPr>
    </w:pPr>
    <w:r w:rsidRPr="00B96C78">
      <w:rPr>
        <w:rFonts w:ascii="Cambria" w:eastAsia="MS Mincho" w:hAnsi="Cambria" w:cs="Times New Roman"/>
        <w:noProof/>
      </w:rPr>
      <w:drawing>
        <wp:anchor distT="0" distB="0" distL="114300" distR="114300" simplePos="0" relativeHeight="251659264" behindDoc="0" locked="0" layoutInCell="1" allowOverlap="1" wp14:anchorId="57610D8B" wp14:editId="41517592">
          <wp:simplePos x="0" y="0"/>
          <wp:positionH relativeFrom="margin">
            <wp:align>left</wp:align>
          </wp:positionH>
          <wp:positionV relativeFrom="paragraph">
            <wp:posOffset>381000</wp:posOffset>
          </wp:positionV>
          <wp:extent cx="707390" cy="249555"/>
          <wp:effectExtent l="0" t="0" r="0" b="0"/>
          <wp:wrapNone/>
          <wp:docPr id="3" name="Grafik 27" descr="Ein Bild, das Text, Billardkugel, Kreis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7" descr="Ein Bild, das Text, Billardkugel, Kreis, Symbol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96C78">
      <w:rPr>
        <w:rFonts w:ascii="Calibri" w:eastAsia="Malgun Gothic" w:hAnsi="Calibri" w:cs="Arial"/>
        <w:sz w:val="20"/>
        <w:szCs w:val="20"/>
      </w:rPr>
      <w:t>Créé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dans le cadre de « AI-Fitness », </w:t>
    </w:r>
    <w:proofErr w:type="spellStart"/>
    <w:r w:rsidRPr="00B96C78">
      <w:rPr>
        <w:rFonts w:ascii="Calibri" w:eastAsia="Malgun Gothic" w:hAnsi="Calibri" w:cs="Arial"/>
        <w:sz w:val="20"/>
        <w:szCs w:val="20"/>
      </w:rPr>
      <w:t>une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initiative de qualification de Microsoft Deutschland GmbH. Pour </w:t>
    </w:r>
    <w:proofErr w:type="spellStart"/>
    <w:r w:rsidRPr="00B96C78">
      <w:rPr>
        <w:rFonts w:ascii="Calibri" w:eastAsia="Malgun Gothic" w:hAnsi="Calibri" w:cs="Arial"/>
        <w:sz w:val="20"/>
        <w:szCs w:val="20"/>
      </w:rPr>
      <w:t>en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savoir </w:t>
    </w:r>
    <w:proofErr w:type="gramStart"/>
    <w:r w:rsidRPr="00B96C78">
      <w:rPr>
        <w:rFonts w:ascii="Calibri" w:eastAsia="Malgun Gothic" w:hAnsi="Calibri" w:cs="Arial"/>
        <w:sz w:val="20"/>
        <w:szCs w:val="20"/>
      </w:rPr>
      <w:t>plus :</w:t>
    </w:r>
    <w:proofErr w:type="gramEnd"/>
    <w:r>
      <w:rPr>
        <w:rFonts w:ascii="Calibri" w:eastAsia="Malgun Gothic" w:hAnsi="Calibri" w:cs="Arial"/>
        <w:sz w:val="20"/>
        <w:szCs w:val="20"/>
      </w:rPr>
      <w:t xml:space="preserve"> </w:t>
    </w:r>
    <w:r w:rsidRPr="00B96C78">
      <w:rPr>
        <w:rFonts w:ascii="Calibri" w:eastAsia="Malgun Gothic" w:hAnsi="Calibri" w:cs="Arial"/>
        <w:sz w:val="20"/>
        <w:szCs w:val="20"/>
      </w:rPr>
      <w:t>ai-fitness.ch</w:t>
    </w:r>
    <w:r>
      <w:rPr>
        <w:rFonts w:ascii="Calibri" w:eastAsia="Malgun Gothic" w:hAnsi="Calibri" w:cs="Arial"/>
        <w:sz w:val="20"/>
        <w:szCs w:val="20"/>
      </w:rPr>
      <w:t>/</w:t>
    </w:r>
    <w:proofErr w:type="spellStart"/>
    <w:r>
      <w:rPr>
        <w:rFonts w:ascii="Calibri" w:eastAsia="Malgun Gothic" w:hAnsi="Calibri" w:cs="Arial"/>
        <w:sz w:val="20"/>
        <w:szCs w:val="20"/>
      </w:rPr>
      <w:t>fr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                                                                                    </w:t>
    </w:r>
  </w:p>
  <w:p w14:paraId="4C684662" w14:textId="77777777" w:rsidR="00FE10A7" w:rsidRPr="00B96C78" w:rsidRDefault="00FE10A7" w:rsidP="00FE10A7">
    <w:pPr>
      <w:tabs>
        <w:tab w:val="center" w:pos="4680"/>
        <w:tab w:val="right" w:pos="9360"/>
      </w:tabs>
      <w:spacing w:after="0" w:line="240" w:lineRule="auto"/>
      <w:rPr>
        <w:rFonts w:ascii="Cambria" w:eastAsia="MS Mincho" w:hAnsi="Cambria" w:cs="Times New Roman"/>
      </w:rPr>
    </w:pPr>
  </w:p>
  <w:p w14:paraId="4A96EE20" w14:textId="77777777" w:rsidR="00D43435" w:rsidRDefault="00D4343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54EC5" w14:textId="77777777" w:rsidR="00D43435" w:rsidRDefault="00D434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DD577" w14:textId="77777777" w:rsidR="00D43435" w:rsidRDefault="00D43435" w:rsidP="00D43435">
      <w:pPr>
        <w:spacing w:after="0" w:line="240" w:lineRule="auto"/>
      </w:pPr>
      <w:r>
        <w:separator/>
      </w:r>
    </w:p>
  </w:footnote>
  <w:footnote w:type="continuationSeparator" w:id="0">
    <w:p w14:paraId="40F4C790" w14:textId="77777777" w:rsidR="00D43435" w:rsidRDefault="00D43435" w:rsidP="00D43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37BA3" w14:textId="77777777" w:rsidR="00D43435" w:rsidRDefault="00D434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45A8" w14:textId="77777777" w:rsidR="00D43435" w:rsidRDefault="00D4343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96A86" w14:textId="77777777" w:rsidR="00D43435" w:rsidRDefault="00D434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2780222">
    <w:abstractNumId w:val="8"/>
  </w:num>
  <w:num w:numId="2" w16cid:durableId="816189945">
    <w:abstractNumId w:val="6"/>
  </w:num>
  <w:num w:numId="3" w16cid:durableId="895581774">
    <w:abstractNumId w:val="5"/>
  </w:num>
  <w:num w:numId="4" w16cid:durableId="77101877">
    <w:abstractNumId w:val="4"/>
  </w:num>
  <w:num w:numId="5" w16cid:durableId="877081714">
    <w:abstractNumId w:val="7"/>
  </w:num>
  <w:num w:numId="6" w16cid:durableId="63918691">
    <w:abstractNumId w:val="3"/>
  </w:num>
  <w:num w:numId="7" w16cid:durableId="1457335884">
    <w:abstractNumId w:val="2"/>
  </w:num>
  <w:num w:numId="8" w16cid:durableId="1698852680">
    <w:abstractNumId w:val="1"/>
  </w:num>
  <w:num w:numId="9" w16cid:durableId="73073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1CD4"/>
    <w:rsid w:val="0029639D"/>
    <w:rsid w:val="00326F90"/>
    <w:rsid w:val="00875937"/>
    <w:rsid w:val="009A28FB"/>
    <w:rsid w:val="00A275FD"/>
    <w:rsid w:val="00AA1D8D"/>
    <w:rsid w:val="00AB1A8C"/>
    <w:rsid w:val="00B373CE"/>
    <w:rsid w:val="00B47730"/>
    <w:rsid w:val="00CB0664"/>
    <w:rsid w:val="00D43435"/>
    <w:rsid w:val="00D77CB0"/>
    <w:rsid w:val="00DC79CD"/>
    <w:rsid w:val="00FC693F"/>
    <w:rsid w:val="00FE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96482F6A-8286-4E10-8426-F0151092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32154F941EA49945317D5FFBCCA8B" ma:contentTypeVersion="17" ma:contentTypeDescription="Create a new document." ma:contentTypeScope="" ma:versionID="f485e23a9c220618c298362fe758fe81">
  <xsd:schema xmlns:xsd="http://www.w3.org/2001/XMLSchema" xmlns:xs="http://www.w3.org/2001/XMLSchema" xmlns:p="http://schemas.microsoft.com/office/2006/metadata/properties" xmlns:ns1="http://schemas.microsoft.com/sharepoint/v3" xmlns:ns2="7f56a35e-d5c7-415e-b318-aa8159f59a13" xmlns:ns3="3e018567-ea8e-46fe-82b1-2ae5c4b1181e" targetNamespace="http://schemas.microsoft.com/office/2006/metadata/properties" ma:root="true" ma:fieldsID="adb19d47a525630477da9846c85af3f5" ns1:_="" ns2:_="" ns3:_="">
    <xsd:import namespace="http://schemas.microsoft.com/sharepoint/v3"/>
    <xsd:import namespace="7f56a35e-d5c7-415e-b318-aa8159f59a13"/>
    <xsd:import namespace="3e018567-ea8e-46fe-82b1-2ae5c4b1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6a35e-d5c7-415e-b318-aa8159f59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8567-ea8e-46fe-82b1-2ae5c4b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da85b9-76f2-4547-9981-bec1c5d2338b}" ma:internalName="TaxCatchAll" ma:showField="CatchAllData" ma:web="3e018567-ea8e-46fe-82b1-2ae5c4b1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e018567-ea8e-46fe-82b1-2ae5c4b1181e" xsi:nil="true"/>
    <_ip_UnifiedCompliancePolicyProperties xmlns="http://schemas.microsoft.com/sharepoint/v3" xsi:nil="true"/>
    <lcf76f155ced4ddcb4097134ff3c332f xmlns="7f56a35e-d5c7-415e-b318-aa8159f59a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F61611-289B-4349-9C94-CB9521A5F6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23C60-9B36-46FE-8EC3-0274C201C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56a35e-d5c7-415e-b318-aa8159f59a13"/>
    <ds:schemaRef ds:uri="3e018567-ea8e-46fe-82b1-2ae5c4b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088D21-E1BA-4AD5-851A-04905777FDE3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7f56a35e-d5c7-415e-b318-aa8159f59a13"/>
    <ds:schemaRef ds:uri="http://www.w3.org/XML/1998/namespace"/>
    <ds:schemaRef ds:uri="http://purl.org/dc/terms/"/>
    <ds:schemaRef ds:uri="http://schemas.microsoft.com/office/infopath/2007/PartnerControls"/>
    <ds:schemaRef ds:uri="3e018567-ea8e-46fe-82b1-2ae5c4b1181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1913</Words>
  <Characters>12053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>generated by python-docx</dc:description>
  <cp:lastModifiedBy>Natascha Pauls</cp:lastModifiedBy>
  <cp:revision>6</cp:revision>
  <dcterms:created xsi:type="dcterms:W3CDTF">2013-12-23T23:15:00Z</dcterms:created>
  <dcterms:modified xsi:type="dcterms:W3CDTF">2025-02-19T09:55:00Z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0x010100F2832154F941EA49945317D5FFBCCA8B</vt:lpwstr>
  </property>
  <property fmtid="{D5CDD505-2E9C-101B-9397-08002B2CF9AE}" pid="3" name="MediaServiceImageTags">
    <vt:lpwstr/>
  </property>
</Properties>
</file>