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9F2B" w14:textId="39BC9ADB" w:rsidR="00A6632C" w:rsidRPr="00FF17FD" w:rsidRDefault="00A6632C" w:rsidP="00A6632C">
      <w:pPr>
        <w:keepNext/>
        <w:keepLines/>
        <w:shd w:val="clear" w:color="auto" w:fill="4298D3"/>
        <w:suppressAutoHyphens/>
        <w:autoSpaceDN w:val="0"/>
        <w:spacing w:after="120" w:line="240" w:lineRule="auto"/>
        <w:outlineLvl w:val="0"/>
        <w:rPr>
          <w:rFonts w:ascii="Calibri Light" w:eastAsia="Times New Roman" w:hAnsi="Calibri Light" w:cs="Times New Roman"/>
          <w:color w:val="FFFFFF"/>
          <w:sz w:val="40"/>
          <w:szCs w:val="32"/>
        </w:rPr>
      </w:pPr>
      <w:r w:rsidRPr="00FF17FD">
        <w:rPr>
          <w:rFonts w:ascii="Segoe UI" w:eastAsia="Segoe UI" w:hAnsi="Segoe UI" w:cs="Times New Roman"/>
          <w:b/>
          <w:sz w:val="24"/>
        </w:rPr>
        <w:br/>
      </w:r>
      <w:bookmarkStart w:id="0" w:name="_Hlk190330619"/>
      <w:r w:rsidRPr="00FF17FD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Transcript: </w:t>
      </w:r>
      <w:r w:rsidR="00F124ED" w:rsidRPr="00F124ED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Interaction </w:t>
      </w:r>
      <w:proofErr w:type="gramStart"/>
      <w:r w:rsidR="00F124ED" w:rsidRPr="00F124ED">
        <w:rPr>
          <w:rFonts w:ascii="Calibri Light" w:eastAsia="Times New Roman" w:hAnsi="Calibri Light" w:cs="Times New Roman"/>
          <w:color w:val="FFFFFF"/>
          <w:sz w:val="40"/>
          <w:szCs w:val="32"/>
        </w:rPr>
        <w:t>homme</w:t>
      </w:r>
      <w:proofErr w:type="gramEnd"/>
      <w:r w:rsidR="00F124ED" w:rsidRPr="00F124ED">
        <w:rPr>
          <w:rFonts w:ascii="Calibri Light" w:eastAsia="Times New Roman" w:hAnsi="Calibri Light" w:cs="Times New Roman"/>
          <w:color w:val="FFFFFF"/>
          <w:sz w:val="40"/>
          <w:szCs w:val="32"/>
        </w:rPr>
        <w:t>-IA</w:t>
      </w:r>
    </w:p>
    <w:p w14:paraId="1C15F703" w14:textId="77777777" w:rsidR="00A6632C" w:rsidRPr="00FF17FD" w:rsidRDefault="00A6632C" w:rsidP="00A6632C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color w:val="404040"/>
          <w:sz w:val="20"/>
        </w:rPr>
      </w:pPr>
    </w:p>
    <w:bookmarkEnd w:id="0"/>
    <w:p w14:paraId="11B1DF05" w14:textId="65B768AE" w:rsidR="00A6632C" w:rsidRPr="00512F37" w:rsidRDefault="00A6632C" w:rsidP="00A6632C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r w:rsidRPr="00512F37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Deep fakes et droits </w:t>
      </w:r>
      <w:proofErr w:type="spellStart"/>
      <w:r w:rsidRPr="00512F37">
        <w:rPr>
          <w:rFonts w:ascii="Calibri Light" w:eastAsia="Calibri" w:hAnsi="Calibri Light" w:cs="Times New Roman"/>
          <w:color w:val="FFFFFF"/>
          <w:sz w:val="24"/>
          <w:szCs w:val="26"/>
        </w:rPr>
        <w:t>d’auteur</w:t>
      </w:r>
      <w:proofErr w:type="spellEnd"/>
    </w:p>
    <w:p w14:paraId="3963B699" w14:textId="77777777" w:rsidR="000F6BAB" w:rsidRDefault="00532B5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"Deep fakes et droits </w:t>
      </w:r>
      <w:proofErr w:type="spellStart"/>
      <w:r>
        <w:rPr>
          <w:rFonts w:ascii="Segoe UI" w:eastAsia="Segoe UI" w:hAnsi="Segoe UI"/>
          <w:b/>
          <w:i/>
          <w:sz w:val="24"/>
        </w:rPr>
        <w:t>d’auteur</w:t>
      </w:r>
      <w:proofErr w:type="spellEnd"/>
      <w:r>
        <w:rPr>
          <w:rFonts w:ascii="Segoe UI" w:eastAsia="Segoe UI" w:hAnsi="Segoe UI"/>
          <w:b/>
          <w:i/>
          <w:sz w:val="24"/>
        </w:rPr>
        <w:t>"</w:t>
      </w:r>
    </w:p>
    <w:p w14:paraId="4160DB75" w14:textId="77777777" w:rsidR="000F6BAB" w:rsidRDefault="00532B56">
      <w:r>
        <w:rPr>
          <w:rFonts w:ascii="Segoe UI" w:eastAsia="Segoe UI" w:hAnsi="Segoe UI"/>
          <w:sz w:val="24"/>
        </w:rPr>
        <w:t xml:space="preserve">Voice over: Deep fakes et droits </w:t>
      </w:r>
      <w:proofErr w:type="spellStart"/>
      <w:r>
        <w:rPr>
          <w:rFonts w:ascii="Segoe UI" w:eastAsia="Segoe UI" w:hAnsi="Segoe UI"/>
          <w:sz w:val="24"/>
        </w:rPr>
        <w:t>d’auteur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Supposez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consultiez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réseaux </w:t>
      </w:r>
      <w:proofErr w:type="spellStart"/>
      <w:r>
        <w:rPr>
          <w:rFonts w:ascii="Segoe UI" w:eastAsia="Segoe UI" w:hAnsi="Segoe UI"/>
          <w:sz w:val="24"/>
        </w:rPr>
        <w:t>sociaux</w:t>
      </w:r>
      <w:proofErr w:type="spellEnd"/>
      <w:r>
        <w:rPr>
          <w:rFonts w:ascii="Segoe UI" w:eastAsia="Segoe UI" w:hAnsi="Segoe UI"/>
          <w:sz w:val="24"/>
        </w:rPr>
        <w:t xml:space="preserve"> et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voyiez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vidéo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célébrité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prononçant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propos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controversés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choqué</w:t>
      </w:r>
      <w:proofErr w:type="spellEnd"/>
      <w:r>
        <w:rPr>
          <w:rFonts w:ascii="Segoe UI" w:eastAsia="Segoe UI" w:hAnsi="Segoe UI"/>
          <w:sz w:val="24"/>
        </w:rPr>
        <w:t xml:space="preserve">(e),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rappelez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alors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un deep fake.</w:t>
      </w:r>
    </w:p>
    <w:p w14:paraId="3BCFE31B" w14:textId="77777777" w:rsidR="000F6BAB" w:rsidRDefault="00532B5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 </w:t>
      </w:r>
      <w:proofErr w:type="spellStart"/>
      <w:r>
        <w:rPr>
          <w:rFonts w:ascii="Segoe UI" w:eastAsia="Segoe UI" w:hAnsi="Segoe UI"/>
          <w:b/>
          <w:i/>
          <w:sz w:val="24"/>
        </w:rPr>
        <w:t>téléphone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mobile </w:t>
      </w:r>
      <w:proofErr w:type="spellStart"/>
      <w:r>
        <w:rPr>
          <w:rFonts w:ascii="Segoe UI" w:eastAsia="Segoe UI" w:hAnsi="Segoe UI"/>
          <w:b/>
          <w:i/>
          <w:sz w:val="24"/>
        </w:rPr>
        <w:t>affichant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des sous-</w:t>
      </w:r>
      <w:proofErr w:type="spellStart"/>
      <w:r>
        <w:rPr>
          <w:rFonts w:ascii="Segoe UI" w:eastAsia="Segoe UI" w:hAnsi="Segoe UI"/>
          <w:b/>
          <w:i/>
          <w:sz w:val="24"/>
        </w:rPr>
        <w:t>titres</w:t>
      </w:r>
      <w:proofErr w:type="spellEnd"/>
    </w:p>
    <w:p w14:paraId="31486737" w14:textId="77777777" w:rsidR="000F6BAB" w:rsidRDefault="00532B56">
      <w:r>
        <w:rPr>
          <w:rFonts w:ascii="Segoe UI" w:eastAsia="Segoe UI" w:hAnsi="Segoe UI"/>
          <w:sz w:val="24"/>
        </w:rPr>
        <w:t xml:space="preserve">Un deep fake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frauduleux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généralement</w:t>
      </w:r>
      <w:proofErr w:type="spellEnd"/>
      <w:r>
        <w:rPr>
          <w:rFonts w:ascii="Segoe UI" w:eastAsia="Segoe UI" w:hAnsi="Segoe UI"/>
          <w:sz w:val="24"/>
        </w:rPr>
        <w:t xml:space="preserve"> audio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vidéo</w:t>
      </w:r>
      <w:proofErr w:type="spellEnd"/>
      <w:r>
        <w:rPr>
          <w:rFonts w:ascii="Segoe UI" w:eastAsia="Segoe UI" w:hAnsi="Segoe UI"/>
          <w:sz w:val="24"/>
        </w:rPr>
        <w:t xml:space="preserve">, qui a </w:t>
      </w:r>
      <w:proofErr w:type="spellStart"/>
      <w:r>
        <w:rPr>
          <w:rFonts w:ascii="Segoe UI" w:eastAsia="Segoe UI" w:hAnsi="Segoe UI"/>
          <w:sz w:val="24"/>
        </w:rPr>
        <w:t>été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manipulé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l’intelligence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artificielle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1AC6BBE" w14:textId="77777777" w:rsidR="000F6BAB" w:rsidRPr="00A6632C" w:rsidRDefault="00532B56">
      <w:pPr>
        <w:rPr>
          <w:lang w:val="de-DE"/>
        </w:rPr>
      </w:pPr>
      <w:r>
        <w:rPr>
          <w:rFonts w:ascii="Segoe UI" w:eastAsia="Segoe UI" w:hAnsi="Segoe UI"/>
          <w:sz w:val="24"/>
        </w:rPr>
        <w:t xml:space="preserve">Les deep fakes </w:t>
      </w:r>
      <w:proofErr w:type="spellStart"/>
      <w:r>
        <w:rPr>
          <w:rFonts w:ascii="Segoe UI" w:eastAsia="Segoe UI" w:hAnsi="Segoe UI"/>
          <w:sz w:val="24"/>
        </w:rPr>
        <w:t>exploitent</w:t>
      </w:r>
      <w:proofErr w:type="spellEnd"/>
      <w:r>
        <w:rPr>
          <w:rFonts w:ascii="Segoe UI" w:eastAsia="Segoe UI" w:hAnsi="Segoe UI"/>
          <w:sz w:val="24"/>
        </w:rPr>
        <w:t xml:space="preserve"> des techniques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sophistiquées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de faux </w:t>
      </w:r>
      <w:proofErr w:type="spellStart"/>
      <w:r>
        <w:rPr>
          <w:rFonts w:ascii="Segoe UI" w:eastAsia="Segoe UI" w:hAnsi="Segoe UI"/>
          <w:sz w:val="24"/>
        </w:rPr>
        <w:t>contenus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sonores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visuels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ressemblent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ceux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vraie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personne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Cette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technologie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a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rendu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de plus en plus difficile de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discerner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le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réel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du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virtuel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sur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Internet.</w:t>
      </w:r>
    </w:p>
    <w:p w14:paraId="0EAE2BCC" w14:textId="30702E3F" w:rsidR="000F6BAB" w:rsidRPr="00A6632C" w:rsidRDefault="00532B56">
      <w:pPr>
        <w:rPr>
          <w:lang w:val="de-DE"/>
        </w:rPr>
      </w:pPr>
      <w:proofErr w:type="spellStart"/>
      <w:r w:rsidRPr="00A6632C">
        <w:rPr>
          <w:rFonts w:ascii="Segoe UI" w:eastAsia="Segoe UI" w:hAnsi="Segoe UI"/>
          <w:sz w:val="24"/>
          <w:lang w:val="de-DE"/>
        </w:rPr>
        <w:t>Les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deep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fakes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sont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souvent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sources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de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désinformation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et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peuvent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servir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aux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hameçonnages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>, (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vol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de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données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personnelles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sur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r w:rsidR="00E24AB6" w:rsidRPr="00A6632C">
        <w:rPr>
          <w:rFonts w:ascii="Segoe UI" w:eastAsia="Segoe UI" w:hAnsi="Segoe UI"/>
          <w:sz w:val="24"/>
          <w:lang w:val="de-DE"/>
        </w:rPr>
        <w:t>I</w:t>
      </w:r>
      <w:r w:rsidRPr="00A6632C">
        <w:rPr>
          <w:rFonts w:ascii="Segoe UI" w:eastAsia="Segoe UI" w:hAnsi="Segoe UI"/>
          <w:sz w:val="24"/>
          <w:lang w:val="de-DE"/>
        </w:rPr>
        <w:t xml:space="preserve">nternet), à la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manipulation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électorale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,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aux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attaques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psychologiques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, et à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d'autres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fraudes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>.</w:t>
      </w:r>
    </w:p>
    <w:p w14:paraId="4AD2E76F" w14:textId="77777777" w:rsidR="000F6BAB" w:rsidRDefault="00532B5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aux </w:t>
      </w:r>
      <w:proofErr w:type="spellStart"/>
      <w:r>
        <w:rPr>
          <w:rFonts w:ascii="Segoe UI" w:eastAsia="Segoe UI" w:hAnsi="Segoe UI"/>
          <w:b/>
          <w:i/>
          <w:sz w:val="24"/>
        </w:rPr>
        <w:t>yeux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masqués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avec de </w:t>
      </w:r>
      <w:proofErr w:type="spellStart"/>
      <w:r>
        <w:rPr>
          <w:rFonts w:ascii="Segoe UI" w:eastAsia="Segoe UI" w:hAnsi="Segoe UI"/>
          <w:b/>
          <w:i/>
          <w:sz w:val="24"/>
        </w:rPr>
        <w:t>l'argent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des </w:t>
      </w:r>
      <w:proofErr w:type="spellStart"/>
      <w:r>
        <w:rPr>
          <w:rFonts w:ascii="Segoe UI" w:eastAsia="Segoe UI" w:hAnsi="Segoe UI"/>
          <w:b/>
          <w:i/>
          <w:sz w:val="24"/>
        </w:rPr>
        <w:t>fichiers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et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carte </w:t>
      </w:r>
      <w:proofErr w:type="spellStart"/>
      <w:r>
        <w:rPr>
          <w:rFonts w:ascii="Segoe UI" w:eastAsia="Segoe UI" w:hAnsi="Segoe UI"/>
          <w:b/>
          <w:i/>
          <w:sz w:val="24"/>
        </w:rPr>
        <w:t>d'identité</w:t>
      </w:r>
      <w:proofErr w:type="spellEnd"/>
    </w:p>
    <w:p w14:paraId="18055B41" w14:textId="77777777" w:rsidR="000F6BAB" w:rsidRDefault="00532B56">
      <w:proofErr w:type="spellStart"/>
      <w:r>
        <w:rPr>
          <w:rFonts w:ascii="Segoe UI" w:eastAsia="Segoe UI" w:hAnsi="Segoe UI"/>
          <w:sz w:val="24"/>
        </w:rPr>
        <w:t>Reconnaissant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urgent de </w:t>
      </w:r>
      <w:proofErr w:type="spellStart"/>
      <w:r>
        <w:rPr>
          <w:rFonts w:ascii="Segoe UI" w:eastAsia="Segoe UI" w:hAnsi="Segoe UI"/>
          <w:sz w:val="24"/>
        </w:rPr>
        <w:t>combattre</w:t>
      </w:r>
      <w:proofErr w:type="spellEnd"/>
      <w:r>
        <w:rPr>
          <w:rFonts w:ascii="Segoe UI" w:eastAsia="Segoe UI" w:hAnsi="Segoe UI"/>
          <w:sz w:val="24"/>
        </w:rPr>
        <w:t xml:space="preserve"> les deep fakes, le </w:t>
      </w:r>
      <w:proofErr w:type="spellStart"/>
      <w:r>
        <w:rPr>
          <w:rFonts w:ascii="Segoe UI" w:eastAsia="Segoe UI" w:hAnsi="Segoe UI"/>
          <w:sz w:val="24"/>
        </w:rPr>
        <w:t>secteur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technologique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réagit</w:t>
      </w:r>
      <w:proofErr w:type="spellEnd"/>
      <w:r>
        <w:rPr>
          <w:rFonts w:ascii="Segoe UI" w:eastAsia="Segoe UI" w:hAnsi="Segoe UI"/>
          <w:sz w:val="24"/>
        </w:rPr>
        <w:t xml:space="preserve">, y </w:t>
      </w:r>
      <w:proofErr w:type="spellStart"/>
      <w:r>
        <w:rPr>
          <w:rFonts w:ascii="Segoe UI" w:eastAsia="Segoe UI" w:hAnsi="Segoe UI"/>
          <w:sz w:val="24"/>
        </w:rPr>
        <w:t>compris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entreprises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impliquées</w:t>
      </w:r>
      <w:proofErr w:type="spellEnd"/>
      <w:r>
        <w:rPr>
          <w:rFonts w:ascii="Segoe UI" w:eastAsia="Segoe UI" w:hAnsi="Segoe UI"/>
          <w:sz w:val="24"/>
        </w:rPr>
        <w:t xml:space="preserve"> dans la </w:t>
      </w:r>
      <w:proofErr w:type="spellStart"/>
      <w:r>
        <w:rPr>
          <w:rFonts w:ascii="Segoe UI" w:eastAsia="Segoe UI" w:hAnsi="Segoe UI"/>
          <w:sz w:val="24"/>
        </w:rPr>
        <w:t>création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modèles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et les services aux </w:t>
      </w:r>
      <w:proofErr w:type="spellStart"/>
      <w:r>
        <w:rPr>
          <w:rFonts w:ascii="Segoe UI" w:eastAsia="Segoe UI" w:hAnsi="Segoe UI"/>
          <w:sz w:val="24"/>
        </w:rPr>
        <w:t>consommateurs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Microsoft.</w:t>
      </w:r>
    </w:p>
    <w:p w14:paraId="208A7C7F" w14:textId="77777777" w:rsidR="000F6BAB" w:rsidRDefault="00532B56">
      <w:r>
        <w:rPr>
          <w:rFonts w:ascii="Segoe UI" w:eastAsia="Segoe UI" w:hAnsi="Segoe UI"/>
          <w:sz w:val="24"/>
        </w:rPr>
        <w:t xml:space="preserve">De </w:t>
      </w:r>
      <w:proofErr w:type="spellStart"/>
      <w:r>
        <w:rPr>
          <w:rFonts w:ascii="Segoe UI" w:eastAsia="Segoe UI" w:hAnsi="Segoe UI"/>
          <w:sz w:val="24"/>
        </w:rPr>
        <w:t>tels</w:t>
      </w:r>
      <w:proofErr w:type="spellEnd"/>
      <w:r>
        <w:rPr>
          <w:rFonts w:ascii="Segoe UI" w:eastAsia="Segoe UI" w:hAnsi="Segoe UI"/>
          <w:sz w:val="24"/>
        </w:rPr>
        <w:t xml:space="preserve"> efforts </w:t>
      </w:r>
      <w:proofErr w:type="spellStart"/>
      <w:r>
        <w:rPr>
          <w:rFonts w:ascii="Segoe UI" w:eastAsia="Segoe UI" w:hAnsi="Segoe UI"/>
          <w:sz w:val="24"/>
        </w:rPr>
        <w:t>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évolué</w:t>
      </w:r>
      <w:proofErr w:type="spellEnd"/>
      <w:r>
        <w:rPr>
          <w:rFonts w:ascii="Segoe UI" w:eastAsia="Segoe UI" w:hAnsi="Segoe UI"/>
          <w:sz w:val="24"/>
        </w:rPr>
        <w:t xml:space="preserve"> au fil du temps, passant de la mise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œuvre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fonctionnalités</w:t>
      </w:r>
      <w:proofErr w:type="spellEnd"/>
      <w:r>
        <w:rPr>
          <w:rFonts w:ascii="Segoe UI" w:eastAsia="Segoe UI" w:hAnsi="Segoe UI"/>
          <w:sz w:val="24"/>
        </w:rPr>
        <w:t xml:space="preserve"> anti-</w:t>
      </w:r>
      <w:proofErr w:type="spellStart"/>
      <w:r>
        <w:rPr>
          <w:rFonts w:ascii="Segoe UI" w:eastAsia="Segoe UI" w:hAnsi="Segoe UI"/>
          <w:sz w:val="24"/>
        </w:rPr>
        <w:t>contrefaçon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sophistiquées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l'évolution</w:t>
      </w:r>
      <w:proofErr w:type="spellEnd"/>
      <w:r>
        <w:rPr>
          <w:rFonts w:ascii="Segoe UI" w:eastAsia="Segoe UI" w:hAnsi="Segoe UI"/>
          <w:sz w:val="24"/>
        </w:rPr>
        <w:t xml:space="preserve"> des technologies de protection numérique.</w:t>
      </w:r>
    </w:p>
    <w:p w14:paraId="7BD6CA3B" w14:textId="77777777" w:rsidR="000F6BAB" w:rsidRDefault="00532B56">
      <w:proofErr w:type="spellStart"/>
      <w:r>
        <w:rPr>
          <w:rFonts w:ascii="Segoe UI" w:eastAsia="Segoe UI" w:hAnsi="Segoe UI"/>
          <w:sz w:val="24"/>
        </w:rPr>
        <w:lastRenderedPageBreak/>
        <w:t>Voici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quoi </w:t>
      </w:r>
      <w:proofErr w:type="spellStart"/>
      <w:r>
        <w:rPr>
          <w:rFonts w:ascii="Segoe UI" w:eastAsia="Segoe UI" w:hAnsi="Segoe UI"/>
          <w:sz w:val="24"/>
        </w:rPr>
        <w:t>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consistent :</w:t>
      </w:r>
      <w:proofErr w:type="gramEnd"/>
      <w:r>
        <w:rPr>
          <w:rFonts w:ascii="Segoe UI" w:eastAsia="Segoe UI" w:hAnsi="Segoe UI"/>
          <w:sz w:val="24"/>
        </w:rPr>
        <w:t xml:space="preserve"> 1. </w:t>
      </w:r>
      <w:proofErr w:type="spellStart"/>
      <w:r>
        <w:rPr>
          <w:rFonts w:ascii="Segoe UI" w:eastAsia="Segoe UI" w:hAnsi="Segoe UI"/>
          <w:sz w:val="24"/>
        </w:rPr>
        <w:t>Construire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environnement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sûr</w:t>
      </w:r>
      <w:proofErr w:type="spellEnd"/>
      <w:r>
        <w:rPr>
          <w:rFonts w:ascii="Segoe UI" w:eastAsia="Segoe UI" w:hAnsi="Segoe UI"/>
          <w:sz w:val="24"/>
        </w:rPr>
        <w:t xml:space="preserve"> : des </w:t>
      </w:r>
      <w:proofErr w:type="spellStart"/>
      <w:r>
        <w:rPr>
          <w:rFonts w:ascii="Segoe UI" w:eastAsia="Segoe UI" w:hAnsi="Segoe UI"/>
          <w:sz w:val="24"/>
        </w:rPr>
        <w:t>mesures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sécurité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mises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place pour </w:t>
      </w:r>
      <w:proofErr w:type="spellStart"/>
      <w:r>
        <w:rPr>
          <w:rFonts w:ascii="Segoe UI" w:eastAsia="Segoe UI" w:hAnsi="Segoe UI"/>
          <w:sz w:val="24"/>
        </w:rPr>
        <w:t>s'assurer</w:t>
      </w:r>
      <w:proofErr w:type="spellEnd"/>
      <w:r>
        <w:rPr>
          <w:rFonts w:ascii="Segoe UI" w:eastAsia="Segoe UI" w:hAnsi="Segoe UI"/>
          <w:sz w:val="24"/>
        </w:rPr>
        <w:t xml:space="preserve"> que tout </w:t>
      </w:r>
      <w:proofErr w:type="spellStart"/>
      <w:r>
        <w:rPr>
          <w:rFonts w:ascii="Segoe UI" w:eastAsia="Segoe UI" w:hAnsi="Segoe UI"/>
          <w:sz w:val="24"/>
        </w:rPr>
        <w:t>fonctionne</w:t>
      </w:r>
      <w:proofErr w:type="spellEnd"/>
      <w:r>
        <w:rPr>
          <w:rFonts w:ascii="Segoe UI" w:eastAsia="Segoe UI" w:hAnsi="Segoe UI"/>
          <w:sz w:val="24"/>
        </w:rPr>
        <w:t xml:space="preserve"> bien 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toute </w:t>
      </w:r>
      <w:proofErr w:type="spellStart"/>
      <w:r>
        <w:rPr>
          <w:rFonts w:ascii="Segoe UI" w:eastAsia="Segoe UI" w:hAnsi="Segoe UI"/>
          <w:sz w:val="24"/>
        </w:rPr>
        <w:t>sécurité</w:t>
      </w:r>
      <w:proofErr w:type="spellEnd"/>
      <w:r>
        <w:rPr>
          <w:rFonts w:ascii="Segoe UI" w:eastAsia="Segoe UI" w:hAnsi="Segoe UI"/>
          <w:sz w:val="24"/>
        </w:rPr>
        <w:t xml:space="preserve">. Cela </w:t>
      </w:r>
      <w:proofErr w:type="spellStart"/>
      <w:r>
        <w:rPr>
          <w:rFonts w:ascii="Segoe UI" w:eastAsia="Segoe UI" w:hAnsi="Segoe UI"/>
          <w:sz w:val="24"/>
        </w:rPr>
        <w:t>inclut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contrôles</w:t>
      </w:r>
      <w:proofErr w:type="spellEnd"/>
      <w:r>
        <w:rPr>
          <w:rFonts w:ascii="Segoe UI" w:eastAsia="Segoe UI" w:hAnsi="Segoe UI"/>
          <w:sz w:val="24"/>
        </w:rPr>
        <w:t xml:space="preserve"> constants, le </w:t>
      </w:r>
      <w:proofErr w:type="spellStart"/>
      <w:r>
        <w:rPr>
          <w:rFonts w:ascii="Segoe UI" w:eastAsia="Segoe UI" w:hAnsi="Segoe UI"/>
          <w:sz w:val="24"/>
        </w:rPr>
        <w:t>blocage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comportements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inappropriés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l’action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rapide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contre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individus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abusent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système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A193F2D" w14:textId="77777777" w:rsidR="000F6BAB" w:rsidRDefault="00532B5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IA dans un cercle avec des badges pour </w:t>
      </w:r>
      <w:proofErr w:type="spellStart"/>
      <w:r>
        <w:rPr>
          <w:rFonts w:ascii="Segoe UI" w:eastAsia="Segoe UI" w:hAnsi="Segoe UI"/>
          <w:b/>
          <w:i/>
          <w:sz w:val="24"/>
        </w:rPr>
        <w:t>chaque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sujet</w:t>
      </w:r>
      <w:proofErr w:type="spellEnd"/>
    </w:p>
    <w:p w14:paraId="3599AA64" w14:textId="77777777" w:rsidR="000F6BAB" w:rsidRDefault="00532B56">
      <w:r>
        <w:rPr>
          <w:rFonts w:ascii="Segoe UI" w:eastAsia="Segoe UI" w:hAnsi="Segoe UI"/>
          <w:sz w:val="24"/>
        </w:rPr>
        <w:t xml:space="preserve">2. Marquer et signer du </w:t>
      </w:r>
      <w:proofErr w:type="spellStart"/>
      <w:proofErr w:type="gram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combattre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vidéos</w:t>
      </w:r>
      <w:proofErr w:type="spellEnd"/>
      <w:r>
        <w:rPr>
          <w:rFonts w:ascii="Segoe UI" w:eastAsia="Segoe UI" w:hAnsi="Segoe UI"/>
          <w:sz w:val="24"/>
        </w:rPr>
        <w:t xml:space="preserve">, images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sons </w:t>
      </w:r>
      <w:proofErr w:type="spellStart"/>
      <w:r>
        <w:rPr>
          <w:rFonts w:ascii="Segoe UI" w:eastAsia="Segoe UI" w:hAnsi="Segoe UI"/>
          <w:sz w:val="24"/>
        </w:rPr>
        <w:t>générés</w:t>
      </w:r>
      <w:proofErr w:type="spellEnd"/>
      <w:r>
        <w:rPr>
          <w:rFonts w:ascii="Segoe UI" w:eastAsia="Segoe UI" w:hAnsi="Segoe UI"/>
          <w:sz w:val="24"/>
        </w:rPr>
        <w:t xml:space="preserve"> par un deep fake, des marques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icônes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spéciales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ajoutées</w:t>
      </w:r>
      <w:proofErr w:type="spellEnd"/>
      <w:r>
        <w:rPr>
          <w:rFonts w:ascii="Segoe UI" w:eastAsia="Segoe UI" w:hAnsi="Segoe UI"/>
          <w:sz w:val="24"/>
        </w:rPr>
        <w:t xml:space="preserve"> au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créé</w:t>
      </w:r>
      <w:proofErr w:type="spellEnd"/>
      <w:r>
        <w:rPr>
          <w:rFonts w:ascii="Segoe UI" w:eastAsia="Segoe UI" w:hAnsi="Segoe UI"/>
          <w:sz w:val="24"/>
        </w:rPr>
        <w:t xml:space="preserve"> par IA. Cela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 à savoir </w:t>
      </w:r>
      <w:proofErr w:type="spellStart"/>
      <w:r>
        <w:rPr>
          <w:rFonts w:ascii="Segoe UI" w:eastAsia="Segoe UI" w:hAnsi="Segoe UI"/>
          <w:sz w:val="24"/>
        </w:rPr>
        <w:t>d'où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vient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et à tracer son </w:t>
      </w:r>
      <w:proofErr w:type="spellStart"/>
      <w:r>
        <w:rPr>
          <w:rFonts w:ascii="Segoe UI" w:eastAsia="Segoe UI" w:hAnsi="Segoe UI"/>
          <w:sz w:val="24"/>
        </w:rPr>
        <w:t>historique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32AA0B5" w14:textId="77777777" w:rsidR="000F6BAB" w:rsidRDefault="00532B56">
      <w:r>
        <w:rPr>
          <w:rFonts w:ascii="Segoe UI" w:eastAsia="Segoe UI" w:hAnsi="Segoe UI"/>
          <w:sz w:val="24"/>
        </w:rPr>
        <w:t xml:space="preserve">3. </w:t>
      </w:r>
      <w:proofErr w:type="spellStart"/>
      <w:r>
        <w:rPr>
          <w:rFonts w:ascii="Segoe UI" w:eastAsia="Segoe UI" w:hAnsi="Segoe UI"/>
          <w:sz w:val="24"/>
        </w:rPr>
        <w:t>Protéger</w:t>
      </w:r>
      <w:proofErr w:type="spellEnd"/>
      <w:r>
        <w:rPr>
          <w:rFonts w:ascii="Segoe UI" w:eastAsia="Segoe UI" w:hAnsi="Segoe UI"/>
          <w:sz w:val="24"/>
        </w:rPr>
        <w:t xml:space="preserve"> les services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ligne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mesures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prises</w:t>
      </w:r>
      <w:proofErr w:type="spellEnd"/>
      <w:r>
        <w:rPr>
          <w:rFonts w:ascii="Segoe UI" w:eastAsia="Segoe UI" w:hAnsi="Segoe UI"/>
          <w:sz w:val="24"/>
        </w:rPr>
        <w:t xml:space="preserve"> pour identifier et </w:t>
      </w:r>
      <w:proofErr w:type="spellStart"/>
      <w:r>
        <w:rPr>
          <w:rFonts w:ascii="Segoe UI" w:eastAsia="Segoe UI" w:hAnsi="Segoe UI"/>
          <w:sz w:val="24"/>
        </w:rPr>
        <w:t>éliminer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nocif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frauduleux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plateformes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ligne</w:t>
      </w:r>
      <w:proofErr w:type="spellEnd"/>
      <w:r>
        <w:rPr>
          <w:rFonts w:ascii="Segoe UI" w:eastAsia="Segoe UI" w:hAnsi="Segoe UI"/>
          <w:sz w:val="24"/>
        </w:rPr>
        <w:t xml:space="preserve">. Cela </w:t>
      </w:r>
      <w:proofErr w:type="spellStart"/>
      <w:r>
        <w:rPr>
          <w:rFonts w:ascii="Segoe UI" w:eastAsia="Segoe UI" w:hAnsi="Segoe UI"/>
          <w:sz w:val="24"/>
        </w:rPr>
        <w:t>contribue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rendre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l'espace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ligne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sûr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respectueux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tous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5642C8C" w14:textId="77777777" w:rsidR="000F6BAB" w:rsidRDefault="00532B56">
      <w:r>
        <w:rPr>
          <w:rFonts w:ascii="Segoe UI" w:eastAsia="Segoe UI" w:hAnsi="Segoe UI"/>
          <w:sz w:val="24"/>
        </w:rPr>
        <w:t xml:space="preserve">4. </w:t>
      </w:r>
      <w:proofErr w:type="spellStart"/>
      <w:r>
        <w:rPr>
          <w:rFonts w:ascii="Segoe UI" w:eastAsia="Segoe UI" w:hAnsi="Segoe UI"/>
          <w:sz w:val="24"/>
        </w:rPr>
        <w:t>Travailler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ensemble :</w:t>
      </w:r>
      <w:proofErr w:type="gram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façon que la collaboration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clé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atteindre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objectifs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communs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lorsque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individus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l'industrie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technologique</w:t>
      </w:r>
      <w:proofErr w:type="spellEnd"/>
      <w:r>
        <w:rPr>
          <w:rFonts w:ascii="Segoe UI" w:eastAsia="Segoe UI" w:hAnsi="Segoe UI"/>
          <w:sz w:val="24"/>
        </w:rPr>
        <w:t xml:space="preserve">, des </w:t>
      </w:r>
      <w:proofErr w:type="spellStart"/>
      <w:r>
        <w:rPr>
          <w:rFonts w:ascii="Segoe UI" w:eastAsia="Segoe UI" w:hAnsi="Segoe UI"/>
          <w:sz w:val="24"/>
        </w:rPr>
        <w:t>organisations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dédiées</w:t>
      </w:r>
      <w:proofErr w:type="spellEnd"/>
      <w:r>
        <w:rPr>
          <w:rFonts w:ascii="Segoe UI" w:eastAsia="Segoe UI" w:hAnsi="Segoe UI"/>
          <w:sz w:val="24"/>
        </w:rPr>
        <w:t xml:space="preserve"> au bien-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social et des </w:t>
      </w:r>
      <w:proofErr w:type="spellStart"/>
      <w:r>
        <w:rPr>
          <w:rFonts w:ascii="Segoe UI" w:eastAsia="Segoe UI" w:hAnsi="Segoe UI"/>
          <w:sz w:val="24"/>
        </w:rPr>
        <w:t>entités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gouvernementales</w:t>
      </w:r>
      <w:proofErr w:type="spellEnd"/>
      <w:r>
        <w:rPr>
          <w:rFonts w:ascii="Segoe UI" w:eastAsia="Segoe UI" w:hAnsi="Segoe UI"/>
          <w:sz w:val="24"/>
        </w:rPr>
        <w:t xml:space="preserve"> se </w:t>
      </w:r>
      <w:proofErr w:type="spellStart"/>
      <w:r>
        <w:rPr>
          <w:rFonts w:ascii="Segoe UI" w:eastAsia="Segoe UI" w:hAnsi="Segoe UI"/>
          <w:sz w:val="24"/>
        </w:rPr>
        <w:t>réunissent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peuvent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contribuer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collectivement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environnement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ligne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sûr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F0DED2C" w14:textId="77777777" w:rsidR="000F6BAB" w:rsidRDefault="00532B56">
      <w:r>
        <w:rPr>
          <w:rFonts w:ascii="Segoe UI" w:eastAsia="Segoe UI" w:hAnsi="Segoe UI"/>
          <w:sz w:val="24"/>
        </w:rPr>
        <w:t xml:space="preserve">Cette </w:t>
      </w:r>
      <w:proofErr w:type="spellStart"/>
      <w:r>
        <w:rPr>
          <w:rFonts w:ascii="Segoe UI" w:eastAsia="Segoe UI" w:hAnsi="Segoe UI"/>
          <w:sz w:val="24"/>
        </w:rPr>
        <w:t>approche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unifiée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mener</w:t>
      </w:r>
      <w:proofErr w:type="spellEnd"/>
      <w:r>
        <w:rPr>
          <w:rFonts w:ascii="Segoe UI" w:eastAsia="Segoe UI" w:hAnsi="Segoe UI"/>
          <w:sz w:val="24"/>
        </w:rPr>
        <w:t xml:space="preserve"> à des solutions </w:t>
      </w:r>
      <w:proofErr w:type="spellStart"/>
      <w:r>
        <w:rPr>
          <w:rFonts w:ascii="Segoe UI" w:eastAsia="Segoe UI" w:hAnsi="Segoe UI"/>
          <w:sz w:val="24"/>
        </w:rPr>
        <w:t>innovantes</w:t>
      </w:r>
      <w:proofErr w:type="spellEnd"/>
      <w:r>
        <w:rPr>
          <w:rFonts w:ascii="Segoe UI" w:eastAsia="Segoe UI" w:hAnsi="Segoe UI"/>
          <w:sz w:val="24"/>
        </w:rPr>
        <w:t xml:space="preserve"> et à des protections plus </w:t>
      </w:r>
      <w:proofErr w:type="spellStart"/>
      <w:r>
        <w:rPr>
          <w:rFonts w:ascii="Segoe UI" w:eastAsia="Segoe UI" w:hAnsi="Segoe UI"/>
          <w:sz w:val="24"/>
        </w:rPr>
        <w:t>solides</w:t>
      </w:r>
      <w:proofErr w:type="spellEnd"/>
      <w:r>
        <w:rPr>
          <w:rFonts w:ascii="Segoe UI" w:eastAsia="Segoe UI" w:hAnsi="Segoe UI"/>
          <w:sz w:val="24"/>
        </w:rPr>
        <w:t xml:space="preserve"> pour tout le monde dans </w:t>
      </w:r>
      <w:proofErr w:type="spellStart"/>
      <w:r>
        <w:rPr>
          <w:rFonts w:ascii="Segoe UI" w:eastAsia="Segoe UI" w:hAnsi="Segoe UI"/>
          <w:sz w:val="24"/>
        </w:rPr>
        <w:t>l'espace</w:t>
      </w:r>
      <w:proofErr w:type="spellEnd"/>
      <w:r>
        <w:rPr>
          <w:rFonts w:ascii="Segoe UI" w:eastAsia="Segoe UI" w:hAnsi="Segoe UI"/>
          <w:sz w:val="24"/>
        </w:rPr>
        <w:t xml:space="preserve"> numérique.</w:t>
      </w:r>
    </w:p>
    <w:p w14:paraId="745083A1" w14:textId="77777777" w:rsidR="000F6BAB" w:rsidRDefault="00532B5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IA dans un cercle avec des </w:t>
      </w:r>
      <w:proofErr w:type="spellStart"/>
      <w:r>
        <w:rPr>
          <w:rFonts w:ascii="Segoe UI" w:eastAsia="Segoe UI" w:hAnsi="Segoe UI"/>
          <w:b/>
          <w:i/>
          <w:sz w:val="24"/>
        </w:rPr>
        <w:t>icônes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qui </w:t>
      </w:r>
      <w:proofErr w:type="spellStart"/>
      <w:r>
        <w:rPr>
          <w:rFonts w:ascii="Segoe UI" w:eastAsia="Segoe UI" w:hAnsi="Segoe UI"/>
          <w:b/>
          <w:i/>
          <w:sz w:val="24"/>
        </w:rPr>
        <w:t>tournent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autour</w:t>
      </w:r>
      <w:proofErr w:type="spellEnd"/>
    </w:p>
    <w:p w14:paraId="4FD69EBD" w14:textId="77777777" w:rsidR="000F6BAB" w:rsidRDefault="00532B56">
      <w:r>
        <w:rPr>
          <w:rFonts w:ascii="Segoe UI" w:eastAsia="Segoe UI" w:hAnsi="Segoe UI"/>
          <w:sz w:val="24"/>
        </w:rPr>
        <w:t xml:space="preserve">5. Adapter les </w:t>
      </w:r>
      <w:proofErr w:type="spellStart"/>
      <w:r>
        <w:rPr>
          <w:rFonts w:ascii="Segoe UI" w:eastAsia="Segoe UI" w:hAnsi="Segoe UI"/>
          <w:sz w:val="24"/>
        </w:rPr>
        <w:t>lois</w:t>
      </w:r>
      <w:proofErr w:type="spellEnd"/>
      <w:r>
        <w:rPr>
          <w:rFonts w:ascii="Segoe UI" w:eastAsia="Segoe UI" w:hAnsi="Segoe UI"/>
          <w:sz w:val="24"/>
        </w:rPr>
        <w:t xml:space="preserve"> aux nouveaux </w:t>
      </w:r>
      <w:proofErr w:type="spellStart"/>
      <w:proofErr w:type="gramStart"/>
      <w:r>
        <w:rPr>
          <w:rFonts w:ascii="Segoe UI" w:eastAsia="Segoe UI" w:hAnsi="Segoe UI"/>
          <w:sz w:val="24"/>
        </w:rPr>
        <w:t>enjeux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technologie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progresse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crée</w:t>
      </w:r>
      <w:proofErr w:type="spellEnd"/>
      <w:r>
        <w:rPr>
          <w:rFonts w:ascii="Segoe UI" w:eastAsia="Segoe UI" w:hAnsi="Segoe UI"/>
          <w:sz w:val="24"/>
        </w:rPr>
        <w:t xml:space="preserve"> de nouveaux </w:t>
      </w:r>
      <w:proofErr w:type="spellStart"/>
      <w:r>
        <w:rPr>
          <w:rFonts w:ascii="Segoe UI" w:eastAsia="Segoe UI" w:hAnsi="Segoe UI"/>
          <w:sz w:val="24"/>
        </w:rPr>
        <w:t>défis</w:t>
      </w:r>
      <w:proofErr w:type="spellEnd"/>
      <w:r>
        <w:rPr>
          <w:rFonts w:ascii="Segoe UI" w:eastAsia="Segoe UI" w:hAnsi="Segoe UI"/>
          <w:sz w:val="24"/>
        </w:rPr>
        <w:t xml:space="preserve"> ; des initiatives et des </w:t>
      </w:r>
      <w:proofErr w:type="spellStart"/>
      <w:r>
        <w:rPr>
          <w:rFonts w:ascii="Segoe UI" w:eastAsia="Segoe UI" w:hAnsi="Segoe UI"/>
          <w:sz w:val="24"/>
        </w:rPr>
        <w:t>lois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élaborées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préserver</w:t>
      </w:r>
      <w:proofErr w:type="spellEnd"/>
      <w:r>
        <w:rPr>
          <w:rFonts w:ascii="Segoe UI" w:eastAsia="Segoe UI" w:hAnsi="Segoe UI"/>
          <w:sz w:val="24"/>
        </w:rPr>
        <w:t xml:space="preserve"> les gens des </w:t>
      </w:r>
      <w:proofErr w:type="spellStart"/>
      <w:r>
        <w:rPr>
          <w:rFonts w:ascii="Segoe UI" w:eastAsia="Segoe UI" w:hAnsi="Segoe UI"/>
          <w:sz w:val="24"/>
        </w:rPr>
        <w:t>dérives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technologiques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7949E2F" w14:textId="77777777" w:rsidR="000F6BAB" w:rsidRDefault="00532B56">
      <w:r w:rsidRPr="00A6632C">
        <w:rPr>
          <w:rFonts w:ascii="Segoe UI" w:eastAsia="Segoe UI" w:hAnsi="Segoe UI"/>
          <w:sz w:val="24"/>
          <w:lang w:val="de-DE"/>
        </w:rPr>
        <w:t xml:space="preserve">6.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L’information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de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qualité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est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gramStart"/>
      <w:r w:rsidRPr="00A6632C">
        <w:rPr>
          <w:rFonts w:ascii="Segoe UI" w:eastAsia="Segoe UI" w:hAnsi="Segoe UI"/>
          <w:sz w:val="24"/>
          <w:lang w:val="de-DE"/>
        </w:rPr>
        <w:t>essentielle</w:t>
      </w:r>
      <w:proofErr w:type="gram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pour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tous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. Il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est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important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pour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tout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le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monde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d'être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bien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informé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. Des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efforts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sont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faits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pour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aider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les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gens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à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distinguer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le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vrai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 du </w:t>
      </w:r>
      <w:proofErr w:type="spellStart"/>
      <w:r w:rsidRPr="00A6632C">
        <w:rPr>
          <w:rFonts w:ascii="Segoe UI" w:eastAsia="Segoe UI" w:hAnsi="Segoe UI"/>
          <w:sz w:val="24"/>
          <w:lang w:val="de-DE"/>
        </w:rPr>
        <w:t>faux</w:t>
      </w:r>
      <w:proofErr w:type="spellEnd"/>
      <w:r w:rsidRPr="00A6632C">
        <w:rPr>
          <w:rFonts w:ascii="Segoe UI" w:eastAsia="Segoe UI" w:hAnsi="Segoe UI"/>
          <w:sz w:val="24"/>
          <w:lang w:val="de-DE"/>
        </w:rPr>
        <w:t xml:space="preserve">. </w:t>
      </w:r>
      <w:r>
        <w:rPr>
          <w:rFonts w:ascii="Segoe UI" w:eastAsia="Segoe UI" w:hAnsi="Segoe UI"/>
          <w:sz w:val="24"/>
        </w:rPr>
        <w:t xml:space="preserve">Cela </w:t>
      </w:r>
      <w:proofErr w:type="spellStart"/>
      <w:r>
        <w:rPr>
          <w:rFonts w:ascii="Segoe UI" w:eastAsia="Segoe UI" w:hAnsi="Segoe UI"/>
          <w:sz w:val="24"/>
        </w:rPr>
        <w:t>inclut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création</w:t>
      </w:r>
      <w:proofErr w:type="spellEnd"/>
      <w:r>
        <w:rPr>
          <w:rFonts w:ascii="Segoe UI" w:eastAsia="Segoe UI" w:hAnsi="Segoe UI"/>
          <w:sz w:val="24"/>
        </w:rPr>
        <w:t xml:space="preserve"> de nouveaux </w:t>
      </w:r>
      <w:proofErr w:type="spellStart"/>
      <w:r>
        <w:rPr>
          <w:rFonts w:ascii="Segoe UI" w:eastAsia="Segoe UI" w:hAnsi="Segoe UI"/>
          <w:sz w:val="24"/>
        </w:rPr>
        <w:t>outils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programmes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éduquer</w:t>
      </w:r>
      <w:proofErr w:type="spellEnd"/>
      <w:r>
        <w:rPr>
          <w:rFonts w:ascii="Segoe UI" w:eastAsia="Segoe UI" w:hAnsi="Segoe UI"/>
          <w:sz w:val="24"/>
        </w:rPr>
        <w:t xml:space="preserve"> le public.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stratégies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visent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rendre</w:t>
      </w:r>
      <w:proofErr w:type="spellEnd"/>
      <w:r>
        <w:rPr>
          <w:rFonts w:ascii="Segoe UI" w:eastAsia="Segoe UI" w:hAnsi="Segoe UI"/>
          <w:sz w:val="24"/>
        </w:rPr>
        <w:t xml:space="preserve"> les choses plus </w:t>
      </w:r>
      <w:proofErr w:type="spellStart"/>
      <w:r>
        <w:rPr>
          <w:rFonts w:ascii="Segoe UI" w:eastAsia="Segoe UI" w:hAnsi="Segoe UI"/>
          <w:sz w:val="24"/>
        </w:rPr>
        <w:t>transparentes</w:t>
      </w:r>
      <w:proofErr w:type="spellEnd"/>
      <w:r>
        <w:rPr>
          <w:rFonts w:ascii="Segoe UI" w:eastAsia="Segoe UI" w:hAnsi="Segoe UI"/>
          <w:sz w:val="24"/>
        </w:rPr>
        <w:t xml:space="preserve"> et à aider la société à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résiliente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contre</w:t>
      </w:r>
      <w:proofErr w:type="spellEnd"/>
      <w:r>
        <w:rPr>
          <w:rFonts w:ascii="Segoe UI" w:eastAsia="Segoe UI" w:hAnsi="Segoe UI"/>
          <w:sz w:val="24"/>
        </w:rPr>
        <w:t xml:space="preserve"> les deep fakes.</w:t>
      </w:r>
    </w:p>
    <w:p w14:paraId="1B857600" w14:textId="77777777" w:rsidR="000F6BAB" w:rsidRDefault="00532B56">
      <w:r>
        <w:rPr>
          <w:rFonts w:ascii="Segoe UI" w:eastAsia="Segoe UI" w:hAnsi="Segoe UI"/>
          <w:sz w:val="24"/>
        </w:rPr>
        <w:t xml:space="preserve">Les deep fakes </w:t>
      </w:r>
      <w:proofErr w:type="spellStart"/>
      <w:r>
        <w:rPr>
          <w:rFonts w:ascii="Segoe UI" w:eastAsia="Segoe UI" w:hAnsi="Segoe UI"/>
          <w:sz w:val="24"/>
        </w:rPr>
        <w:t>posent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problèmes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éthiques</w:t>
      </w:r>
      <w:proofErr w:type="spellEnd"/>
      <w:r>
        <w:rPr>
          <w:rFonts w:ascii="Segoe UI" w:eastAsia="Segoe UI" w:hAnsi="Segoe UI"/>
          <w:sz w:val="24"/>
        </w:rPr>
        <w:t xml:space="preserve"> et de </w:t>
      </w:r>
      <w:proofErr w:type="spellStart"/>
      <w:r>
        <w:rPr>
          <w:rFonts w:ascii="Segoe UI" w:eastAsia="Segoe UI" w:hAnsi="Segoe UI"/>
          <w:sz w:val="24"/>
        </w:rPr>
        <w:t>sécurité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raison de </w:t>
      </w:r>
      <w:proofErr w:type="spellStart"/>
      <w:r>
        <w:rPr>
          <w:rFonts w:ascii="Segoe UI" w:eastAsia="Segoe UI" w:hAnsi="Segoe UI"/>
          <w:sz w:val="24"/>
        </w:rPr>
        <w:t>leur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potentielle</w:t>
      </w:r>
      <w:proofErr w:type="spellEnd"/>
      <w:r>
        <w:rPr>
          <w:rFonts w:ascii="Segoe UI" w:eastAsia="Segoe UI" w:hAnsi="Segoe UI"/>
          <w:sz w:val="24"/>
        </w:rPr>
        <w:t xml:space="preserve"> dans la diffusion de la </w:t>
      </w:r>
      <w:proofErr w:type="spellStart"/>
      <w:r>
        <w:rPr>
          <w:rFonts w:ascii="Segoe UI" w:eastAsia="Segoe UI" w:hAnsi="Segoe UI"/>
          <w:sz w:val="24"/>
        </w:rPr>
        <w:t>désinformation</w:t>
      </w:r>
      <w:proofErr w:type="spellEnd"/>
      <w:r>
        <w:rPr>
          <w:rFonts w:ascii="Segoe UI" w:eastAsia="Segoe UI" w:hAnsi="Segoe UI"/>
          <w:sz w:val="24"/>
        </w:rPr>
        <w:t xml:space="preserve"> et dans </w:t>
      </w:r>
      <w:proofErr w:type="spellStart"/>
      <w:r>
        <w:rPr>
          <w:rFonts w:ascii="Segoe UI" w:eastAsia="Segoe UI" w:hAnsi="Segoe UI"/>
          <w:sz w:val="24"/>
        </w:rPr>
        <w:t>l’usurpation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lastRenderedPageBreak/>
        <w:t>d’identité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technologie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fait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parallèlement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progrès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détecter</w:t>
      </w:r>
      <w:proofErr w:type="spellEnd"/>
      <w:r>
        <w:rPr>
          <w:rFonts w:ascii="Segoe UI" w:eastAsia="Segoe UI" w:hAnsi="Segoe UI"/>
          <w:sz w:val="24"/>
        </w:rPr>
        <w:t xml:space="preserve"> les deep fakes avec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haute </w:t>
      </w:r>
      <w:proofErr w:type="spellStart"/>
      <w:r>
        <w:rPr>
          <w:rFonts w:ascii="Segoe UI" w:eastAsia="Segoe UI" w:hAnsi="Segoe UI"/>
          <w:sz w:val="24"/>
        </w:rPr>
        <w:t>précision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A0C9A77" w14:textId="77777777" w:rsidR="000F6BAB" w:rsidRDefault="00532B5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IA dans un cercle avec des </w:t>
      </w:r>
      <w:proofErr w:type="spellStart"/>
      <w:r>
        <w:rPr>
          <w:rFonts w:ascii="Segoe UI" w:eastAsia="Segoe UI" w:hAnsi="Segoe UI"/>
          <w:b/>
          <w:i/>
          <w:sz w:val="24"/>
        </w:rPr>
        <w:t>vidéos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réelles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deepfakes qui </w:t>
      </w:r>
      <w:proofErr w:type="spellStart"/>
      <w:r>
        <w:rPr>
          <w:rFonts w:ascii="Segoe UI" w:eastAsia="Segoe UI" w:hAnsi="Segoe UI"/>
          <w:b/>
          <w:i/>
          <w:sz w:val="24"/>
        </w:rPr>
        <w:t>sont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vérifiées</w:t>
      </w:r>
      <w:proofErr w:type="spellEnd"/>
    </w:p>
    <w:p w14:paraId="008EB77A" w14:textId="77777777" w:rsidR="000F6BAB" w:rsidRDefault="00532B56">
      <w:r>
        <w:rPr>
          <w:rFonts w:ascii="Segoe UI" w:eastAsia="Segoe UI" w:hAnsi="Segoe UI"/>
          <w:sz w:val="24"/>
        </w:rPr>
        <w:t xml:space="preserve">Cela nous </w:t>
      </w:r>
      <w:proofErr w:type="spellStart"/>
      <w:r>
        <w:rPr>
          <w:rFonts w:ascii="Segoe UI" w:eastAsia="Segoe UI" w:hAnsi="Segoe UI"/>
          <w:sz w:val="24"/>
        </w:rPr>
        <w:t>mène</w:t>
      </w:r>
      <w:proofErr w:type="spellEnd"/>
      <w:r>
        <w:rPr>
          <w:rFonts w:ascii="Segoe UI" w:eastAsia="Segoe UI" w:hAnsi="Segoe UI"/>
          <w:sz w:val="24"/>
        </w:rPr>
        <w:t xml:space="preserve"> à un </w:t>
      </w:r>
      <w:proofErr w:type="spellStart"/>
      <w:r>
        <w:rPr>
          <w:rFonts w:ascii="Segoe UI" w:eastAsia="Segoe UI" w:hAnsi="Segoe UI"/>
          <w:sz w:val="24"/>
        </w:rPr>
        <w:t>autre</w:t>
      </w:r>
      <w:proofErr w:type="spellEnd"/>
      <w:r>
        <w:rPr>
          <w:rFonts w:ascii="Segoe UI" w:eastAsia="Segoe UI" w:hAnsi="Segoe UI"/>
          <w:sz w:val="24"/>
        </w:rPr>
        <w:t xml:space="preserve"> aspect </w:t>
      </w:r>
      <w:proofErr w:type="spellStart"/>
      <w:proofErr w:type="gramStart"/>
      <w:r>
        <w:rPr>
          <w:rFonts w:ascii="Segoe UI" w:eastAsia="Segoe UI" w:hAnsi="Segoe UI"/>
          <w:sz w:val="24"/>
        </w:rPr>
        <w:t>significatif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l'essor</w:t>
      </w:r>
      <w:proofErr w:type="spellEnd"/>
      <w:r>
        <w:rPr>
          <w:rFonts w:ascii="Segoe UI" w:eastAsia="Segoe UI" w:hAnsi="Segoe UI"/>
          <w:sz w:val="24"/>
        </w:rPr>
        <w:t xml:space="preserve"> et la reconnaissance du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généré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E217A8A" w14:textId="77777777" w:rsidR="000F6BAB" w:rsidRDefault="00532B56">
      <w:r>
        <w:rPr>
          <w:rFonts w:ascii="Segoe UI" w:eastAsia="Segoe UI" w:hAnsi="Segoe UI"/>
          <w:sz w:val="24"/>
        </w:rPr>
        <w:t xml:space="preserve">Les droits </w:t>
      </w:r>
      <w:proofErr w:type="spellStart"/>
      <w:r>
        <w:rPr>
          <w:rFonts w:ascii="Segoe UI" w:eastAsia="Segoe UI" w:hAnsi="Segoe UI"/>
          <w:sz w:val="24"/>
        </w:rPr>
        <w:t>d’auteur</w:t>
      </w:r>
      <w:proofErr w:type="spellEnd"/>
      <w:r>
        <w:rPr>
          <w:rFonts w:ascii="Segoe UI" w:eastAsia="Segoe UI" w:hAnsi="Segoe UI"/>
          <w:sz w:val="24"/>
        </w:rPr>
        <w:t xml:space="preserve"> constituent un concept </w:t>
      </w:r>
      <w:proofErr w:type="spellStart"/>
      <w:r>
        <w:rPr>
          <w:rFonts w:ascii="Segoe UI" w:eastAsia="Segoe UI" w:hAnsi="Segoe UI"/>
          <w:sz w:val="24"/>
        </w:rPr>
        <w:t>légal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accorde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créateurs</w:t>
      </w:r>
      <w:proofErr w:type="spellEnd"/>
      <w:r>
        <w:rPr>
          <w:rFonts w:ascii="Segoe UI" w:eastAsia="Segoe UI" w:hAnsi="Segoe UI"/>
          <w:sz w:val="24"/>
        </w:rPr>
        <w:t xml:space="preserve"> et aux auteurs des travaux </w:t>
      </w:r>
      <w:proofErr w:type="spellStart"/>
      <w:r>
        <w:rPr>
          <w:rFonts w:ascii="Segoe UI" w:eastAsia="Segoe UI" w:hAnsi="Segoe UI"/>
          <w:sz w:val="24"/>
        </w:rPr>
        <w:t>originaux</w:t>
      </w:r>
      <w:proofErr w:type="spellEnd"/>
      <w:r>
        <w:rPr>
          <w:rFonts w:ascii="Segoe UI" w:eastAsia="Segoe UI" w:hAnsi="Segoe UI"/>
          <w:sz w:val="24"/>
        </w:rPr>
        <w:t xml:space="preserve"> des droits </w:t>
      </w:r>
      <w:proofErr w:type="spellStart"/>
      <w:r>
        <w:rPr>
          <w:rFonts w:ascii="Segoe UI" w:eastAsia="Segoe UI" w:hAnsi="Segoe UI"/>
          <w:sz w:val="24"/>
        </w:rPr>
        <w:t>exclusifs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d’utilisation</w:t>
      </w:r>
      <w:proofErr w:type="spellEnd"/>
      <w:r>
        <w:rPr>
          <w:rFonts w:ascii="Segoe UI" w:eastAsia="Segoe UI" w:hAnsi="Segoe UI"/>
          <w:sz w:val="24"/>
        </w:rPr>
        <w:t xml:space="preserve"> et de distribution, </w:t>
      </w:r>
      <w:proofErr w:type="spellStart"/>
      <w:r>
        <w:rPr>
          <w:rFonts w:ascii="Segoe UI" w:eastAsia="Segoe UI" w:hAnsi="Segoe UI"/>
          <w:sz w:val="24"/>
        </w:rPr>
        <w:t>s’assurant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qu’ils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reçoivent</w:t>
      </w:r>
      <w:proofErr w:type="spellEnd"/>
      <w:r>
        <w:rPr>
          <w:rFonts w:ascii="Segoe UI" w:eastAsia="Segoe UI" w:hAnsi="Segoe UI"/>
          <w:sz w:val="24"/>
        </w:rPr>
        <w:t xml:space="preserve"> la reconnaissance et les </w:t>
      </w:r>
      <w:proofErr w:type="spellStart"/>
      <w:r>
        <w:rPr>
          <w:rFonts w:ascii="Segoe UI" w:eastAsia="Segoe UI" w:hAnsi="Segoe UI"/>
          <w:sz w:val="24"/>
        </w:rPr>
        <w:t>avantages</w:t>
      </w:r>
      <w:proofErr w:type="spellEnd"/>
      <w:r>
        <w:rPr>
          <w:rFonts w:ascii="Segoe UI" w:eastAsia="Segoe UI" w:hAnsi="Segoe UI"/>
          <w:sz w:val="24"/>
        </w:rPr>
        <w:t xml:space="preserve"> financiers de </w:t>
      </w:r>
      <w:proofErr w:type="spellStart"/>
      <w:r>
        <w:rPr>
          <w:rFonts w:ascii="Segoe UI" w:eastAsia="Segoe UI" w:hAnsi="Segoe UI"/>
          <w:sz w:val="24"/>
        </w:rPr>
        <w:t>leurs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créations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566FB50" w14:textId="77777777" w:rsidR="000F6BAB" w:rsidRDefault="00532B56">
      <w:r>
        <w:rPr>
          <w:rFonts w:ascii="Segoe UI" w:eastAsia="Segoe UI" w:hAnsi="Segoe UI"/>
          <w:sz w:val="24"/>
        </w:rPr>
        <w:t xml:space="preserve">Mais que se passe-t-il </w:t>
      </w:r>
      <w:proofErr w:type="spellStart"/>
      <w:r>
        <w:rPr>
          <w:rFonts w:ascii="Segoe UI" w:eastAsia="Segoe UI" w:hAnsi="Segoe UI"/>
          <w:sz w:val="24"/>
        </w:rPr>
        <w:t>quand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créateur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un service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outil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</w:p>
    <w:p w14:paraId="3AC4291E" w14:textId="77777777" w:rsidR="000F6BAB" w:rsidRDefault="00532B56">
      <w:proofErr w:type="spellStart"/>
      <w:r>
        <w:rPr>
          <w:rFonts w:ascii="Segoe UI" w:eastAsia="Segoe UI" w:hAnsi="Segoe UI"/>
          <w:sz w:val="24"/>
        </w:rPr>
        <w:t>Sachant</w:t>
      </w:r>
      <w:proofErr w:type="spellEnd"/>
      <w:r>
        <w:rPr>
          <w:rFonts w:ascii="Segoe UI" w:eastAsia="Segoe UI" w:hAnsi="Segoe UI"/>
          <w:sz w:val="24"/>
        </w:rPr>
        <w:t xml:space="preserve"> que les droits </w:t>
      </w:r>
      <w:proofErr w:type="spellStart"/>
      <w:r>
        <w:rPr>
          <w:rFonts w:ascii="Segoe UI" w:eastAsia="Segoe UI" w:hAnsi="Segoe UI"/>
          <w:sz w:val="24"/>
        </w:rPr>
        <w:t>d’auteur</w:t>
      </w:r>
      <w:proofErr w:type="spellEnd"/>
      <w:r>
        <w:rPr>
          <w:rFonts w:ascii="Segoe UI" w:eastAsia="Segoe UI" w:hAnsi="Segoe UI"/>
          <w:sz w:val="24"/>
        </w:rPr>
        <w:t xml:space="preserve"> constituent un </w:t>
      </w:r>
      <w:proofErr w:type="spellStart"/>
      <w:r>
        <w:rPr>
          <w:rFonts w:ascii="Segoe UI" w:eastAsia="Segoe UI" w:hAnsi="Segoe UI"/>
          <w:sz w:val="24"/>
        </w:rPr>
        <w:t>problème</w:t>
      </w:r>
      <w:proofErr w:type="spellEnd"/>
      <w:r>
        <w:rPr>
          <w:rFonts w:ascii="Segoe UI" w:eastAsia="Segoe UI" w:hAnsi="Segoe UI"/>
          <w:sz w:val="24"/>
        </w:rPr>
        <w:t xml:space="preserve"> important dans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généré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, des initiatives </w:t>
      </w:r>
      <w:proofErr w:type="spellStart"/>
      <w:r>
        <w:rPr>
          <w:rFonts w:ascii="Segoe UI" w:eastAsia="Segoe UI" w:hAnsi="Segoe UI"/>
          <w:sz w:val="24"/>
        </w:rPr>
        <w:t>telles</w:t>
      </w:r>
      <w:proofErr w:type="spellEnd"/>
      <w:r>
        <w:rPr>
          <w:rFonts w:ascii="Segoe UI" w:eastAsia="Segoe UI" w:hAnsi="Segoe UI"/>
          <w:sz w:val="24"/>
        </w:rPr>
        <w:t xml:space="preserve"> que Microsoft Copilot Copyright Commitment </w:t>
      </w:r>
      <w:proofErr w:type="spellStart"/>
      <w:r>
        <w:rPr>
          <w:rFonts w:ascii="Segoe UI" w:eastAsia="Segoe UI" w:hAnsi="Segoe UI"/>
          <w:sz w:val="24"/>
        </w:rPr>
        <w:t>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créées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étendre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sécurité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propriété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intellectuelle</w:t>
      </w:r>
      <w:proofErr w:type="spellEnd"/>
      <w:r>
        <w:rPr>
          <w:rFonts w:ascii="Segoe UI" w:eastAsia="Segoe UI" w:hAnsi="Segoe UI"/>
          <w:sz w:val="24"/>
        </w:rPr>
        <w:t xml:space="preserve"> aux services </w:t>
      </w:r>
      <w:proofErr w:type="spellStart"/>
      <w:r>
        <w:rPr>
          <w:rFonts w:ascii="Segoe UI" w:eastAsia="Segoe UI" w:hAnsi="Segoe UI"/>
          <w:sz w:val="24"/>
        </w:rPr>
        <w:t>commerciaux</w:t>
      </w:r>
      <w:proofErr w:type="spellEnd"/>
      <w:r>
        <w:rPr>
          <w:rFonts w:ascii="Segoe UI" w:eastAsia="Segoe UI" w:hAnsi="Segoe UI"/>
          <w:sz w:val="24"/>
        </w:rPr>
        <w:t xml:space="preserve"> de Copilot.</w:t>
      </w:r>
    </w:p>
    <w:p w14:paraId="126A43CF" w14:textId="77777777" w:rsidR="000F6BAB" w:rsidRDefault="00532B5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Le logo de Copilot</w:t>
      </w:r>
    </w:p>
    <w:p w14:paraId="11B822DC" w14:textId="77777777" w:rsidR="000F6BAB" w:rsidRDefault="00532B56">
      <w:r>
        <w:rPr>
          <w:rFonts w:ascii="Segoe UI" w:eastAsia="Segoe UI" w:hAnsi="Segoe UI"/>
          <w:sz w:val="24"/>
        </w:rPr>
        <w:t xml:space="preserve">Cet engagement </w:t>
      </w:r>
      <w:proofErr w:type="spellStart"/>
      <w:r>
        <w:rPr>
          <w:rFonts w:ascii="Segoe UI" w:eastAsia="Segoe UI" w:hAnsi="Segoe UI"/>
          <w:sz w:val="24"/>
        </w:rPr>
        <w:t>traite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responsabilité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potentielle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matière de violation de la </w:t>
      </w:r>
      <w:proofErr w:type="spellStart"/>
      <w:r>
        <w:rPr>
          <w:rFonts w:ascii="Segoe UI" w:eastAsia="Segoe UI" w:hAnsi="Segoe UI"/>
          <w:sz w:val="24"/>
        </w:rPr>
        <w:t>propriété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intellectuelle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pourrait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émerger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l’utilisation</w:t>
      </w:r>
      <w:proofErr w:type="spellEnd"/>
      <w:r>
        <w:rPr>
          <w:rFonts w:ascii="Segoe UI" w:eastAsia="Segoe UI" w:hAnsi="Segoe UI"/>
          <w:sz w:val="24"/>
        </w:rPr>
        <w:t xml:space="preserve"> de Microsoft Copilot et </w:t>
      </w:r>
      <w:proofErr w:type="spellStart"/>
      <w:r>
        <w:rPr>
          <w:rFonts w:ascii="Segoe UI" w:eastAsia="Segoe UI" w:hAnsi="Segoe UI"/>
          <w:sz w:val="24"/>
        </w:rPr>
        <w:t>d’Azure</w:t>
      </w:r>
      <w:proofErr w:type="spellEnd"/>
      <w:r>
        <w:rPr>
          <w:rFonts w:ascii="Segoe UI" w:eastAsia="Segoe UI" w:hAnsi="Segoe UI"/>
          <w:sz w:val="24"/>
        </w:rPr>
        <w:t xml:space="preserve"> OpenAI Service (un service </w:t>
      </w:r>
      <w:proofErr w:type="spellStart"/>
      <w:r>
        <w:rPr>
          <w:rFonts w:ascii="Segoe UI" w:eastAsia="Segoe UI" w:hAnsi="Segoe UI"/>
          <w:sz w:val="24"/>
        </w:rPr>
        <w:t>d’intelligence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artificielle</w:t>
      </w:r>
      <w:proofErr w:type="spellEnd"/>
      <w:r>
        <w:rPr>
          <w:rFonts w:ascii="Segoe UI" w:eastAsia="Segoe UI" w:hAnsi="Segoe UI"/>
          <w:sz w:val="24"/>
        </w:rPr>
        <w:t xml:space="preserve"> à destination des </w:t>
      </w:r>
      <w:proofErr w:type="spellStart"/>
      <w:r>
        <w:rPr>
          <w:rFonts w:ascii="Segoe UI" w:eastAsia="Segoe UI" w:hAnsi="Segoe UI"/>
          <w:sz w:val="24"/>
        </w:rPr>
        <w:t>développeurs</w:t>
      </w:r>
      <w:proofErr w:type="spellEnd"/>
      <w:r>
        <w:rPr>
          <w:rFonts w:ascii="Segoe UI" w:eastAsia="Segoe UI" w:hAnsi="Segoe UI"/>
          <w:sz w:val="24"/>
        </w:rPr>
        <w:t>).</w:t>
      </w:r>
    </w:p>
    <w:p w14:paraId="601E1069" w14:textId="77777777" w:rsidR="000F6BAB" w:rsidRDefault="00532B56">
      <w:r>
        <w:rPr>
          <w:rFonts w:ascii="Segoe UI" w:eastAsia="Segoe UI" w:hAnsi="Segoe UI"/>
          <w:sz w:val="24"/>
        </w:rPr>
        <w:t xml:space="preserve">Pour </w:t>
      </w:r>
      <w:proofErr w:type="spellStart"/>
      <w:r>
        <w:rPr>
          <w:rFonts w:ascii="Segoe UI" w:eastAsia="Segoe UI" w:hAnsi="Segoe UI"/>
          <w:sz w:val="24"/>
        </w:rPr>
        <w:t>renforcer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confiance</w:t>
      </w:r>
      <w:proofErr w:type="spellEnd"/>
      <w:r>
        <w:rPr>
          <w:rFonts w:ascii="Segoe UI" w:eastAsia="Segoe UI" w:hAnsi="Segoe UI"/>
          <w:sz w:val="24"/>
        </w:rPr>
        <w:t xml:space="preserve"> dans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généré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, Microsoft a </w:t>
      </w:r>
      <w:proofErr w:type="spellStart"/>
      <w:r>
        <w:rPr>
          <w:rFonts w:ascii="Segoe UI" w:eastAsia="Segoe UI" w:hAnsi="Segoe UI"/>
          <w:sz w:val="24"/>
        </w:rPr>
        <w:t>développé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identifiants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. Cette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méthodes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cryptographiques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filigrane</w:t>
      </w:r>
      <w:proofErr w:type="spellEnd"/>
      <w:r>
        <w:rPr>
          <w:rFonts w:ascii="Segoe UI" w:eastAsia="Segoe UI" w:hAnsi="Segoe UI"/>
          <w:sz w:val="24"/>
        </w:rPr>
        <w:t xml:space="preserve"> numérique invisible à </w:t>
      </w:r>
      <w:proofErr w:type="spellStart"/>
      <w:r>
        <w:rPr>
          <w:rFonts w:ascii="Segoe UI" w:eastAsia="Segoe UI" w:hAnsi="Segoe UI"/>
          <w:sz w:val="24"/>
        </w:rPr>
        <w:t>toutes</w:t>
      </w:r>
      <w:proofErr w:type="spellEnd"/>
      <w:r>
        <w:rPr>
          <w:rFonts w:ascii="Segoe UI" w:eastAsia="Segoe UI" w:hAnsi="Segoe UI"/>
          <w:sz w:val="24"/>
        </w:rPr>
        <w:t xml:space="preserve"> les images </w:t>
      </w:r>
      <w:proofErr w:type="spellStart"/>
      <w:r>
        <w:rPr>
          <w:rFonts w:ascii="Segoe UI" w:eastAsia="Segoe UI" w:hAnsi="Segoe UI"/>
          <w:sz w:val="24"/>
        </w:rPr>
        <w:t>générées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dans Bing, y </w:t>
      </w:r>
      <w:proofErr w:type="spellStart"/>
      <w:r>
        <w:rPr>
          <w:rFonts w:ascii="Segoe UI" w:eastAsia="Segoe UI" w:hAnsi="Segoe UI"/>
          <w:sz w:val="24"/>
        </w:rPr>
        <w:t>compris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l'heure</w:t>
      </w:r>
      <w:proofErr w:type="spellEnd"/>
      <w:r>
        <w:rPr>
          <w:rFonts w:ascii="Segoe UI" w:eastAsia="Segoe UI" w:hAnsi="Segoe UI"/>
          <w:sz w:val="24"/>
        </w:rPr>
        <w:t xml:space="preserve"> et la date de </w:t>
      </w:r>
      <w:proofErr w:type="spellStart"/>
      <w:r>
        <w:rPr>
          <w:rFonts w:ascii="Segoe UI" w:eastAsia="Segoe UI" w:hAnsi="Segoe UI"/>
          <w:sz w:val="24"/>
        </w:rPr>
        <w:t>sa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création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C6878B6" w14:textId="77777777" w:rsidR="000F6BAB" w:rsidRDefault="00532B5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image avec un </w:t>
      </w:r>
      <w:proofErr w:type="spellStart"/>
      <w:r>
        <w:rPr>
          <w:rFonts w:ascii="Segoe UI" w:eastAsia="Segoe UI" w:hAnsi="Segoe UI"/>
          <w:b/>
          <w:i/>
          <w:sz w:val="24"/>
        </w:rPr>
        <w:t>drapeau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IA</w:t>
      </w:r>
    </w:p>
    <w:p w14:paraId="4EEBE5E3" w14:textId="77777777" w:rsidR="000F6BAB" w:rsidRDefault="00532B56">
      <w:r>
        <w:rPr>
          <w:rFonts w:ascii="Segoe UI" w:eastAsia="Segoe UI" w:hAnsi="Segoe UI"/>
          <w:sz w:val="24"/>
        </w:rPr>
        <w:t xml:space="preserve">Cela aide les gens à </w:t>
      </w:r>
      <w:proofErr w:type="spellStart"/>
      <w:r>
        <w:rPr>
          <w:rFonts w:ascii="Segoe UI" w:eastAsia="Segoe UI" w:hAnsi="Segoe UI"/>
          <w:sz w:val="24"/>
        </w:rPr>
        <w:t>vérifier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qu’ils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visionnent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fournit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meilleures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créateurs</w:t>
      </w:r>
      <w:proofErr w:type="spellEnd"/>
      <w:r>
        <w:rPr>
          <w:rFonts w:ascii="Segoe UI" w:eastAsia="Segoe UI" w:hAnsi="Segoe UI"/>
          <w:sz w:val="24"/>
        </w:rPr>
        <w:t xml:space="preserve"> et aux </w:t>
      </w:r>
      <w:proofErr w:type="spellStart"/>
      <w:r>
        <w:rPr>
          <w:rFonts w:ascii="Segoe UI" w:eastAsia="Segoe UI" w:hAnsi="Segoe UI"/>
          <w:sz w:val="24"/>
        </w:rPr>
        <w:t>éditeurs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lorsqu’ils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décident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quel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lastRenderedPageBreak/>
        <w:t>contenu</w:t>
      </w:r>
      <w:proofErr w:type="spellEnd"/>
      <w:r>
        <w:rPr>
          <w:rFonts w:ascii="Segoe UI" w:eastAsia="Segoe UI" w:hAnsi="Segoe UI"/>
          <w:sz w:val="24"/>
        </w:rPr>
        <w:t xml:space="preserve"> se </w:t>
      </w:r>
      <w:proofErr w:type="spellStart"/>
      <w:r>
        <w:rPr>
          <w:rFonts w:ascii="Segoe UI" w:eastAsia="Segoe UI" w:hAnsi="Segoe UI"/>
          <w:sz w:val="24"/>
        </w:rPr>
        <w:t>fier</w:t>
      </w:r>
      <w:proofErr w:type="spellEnd"/>
      <w:r>
        <w:rPr>
          <w:rFonts w:ascii="Segoe UI" w:eastAsia="Segoe UI" w:hAnsi="Segoe UI"/>
          <w:sz w:val="24"/>
        </w:rPr>
        <w:t xml:space="preserve">. Cela </w:t>
      </w:r>
      <w:proofErr w:type="spellStart"/>
      <w:r>
        <w:rPr>
          <w:rFonts w:ascii="Segoe UI" w:eastAsia="Segoe UI" w:hAnsi="Segoe UI"/>
          <w:sz w:val="24"/>
        </w:rPr>
        <w:t>constitue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étape </w:t>
      </w:r>
      <w:proofErr w:type="spellStart"/>
      <w:r>
        <w:rPr>
          <w:rFonts w:ascii="Segoe UI" w:eastAsia="Segoe UI" w:hAnsi="Segoe UI"/>
          <w:sz w:val="24"/>
        </w:rPr>
        <w:t>importante</w:t>
      </w:r>
      <w:proofErr w:type="spellEnd"/>
      <w:r>
        <w:rPr>
          <w:rFonts w:ascii="Segoe UI" w:eastAsia="Segoe UI" w:hAnsi="Segoe UI"/>
          <w:sz w:val="24"/>
        </w:rPr>
        <w:t xml:space="preserve"> pour assurer </w:t>
      </w:r>
      <w:proofErr w:type="spellStart"/>
      <w:r>
        <w:rPr>
          <w:rFonts w:ascii="Segoe UI" w:eastAsia="Segoe UI" w:hAnsi="Segoe UI"/>
          <w:sz w:val="24"/>
        </w:rPr>
        <w:t>l'utilisation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éthique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ADF1466" w14:textId="77777777" w:rsidR="000F6BAB" w:rsidRDefault="00532B5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connectée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des images et à </w:t>
      </w:r>
      <w:proofErr w:type="spellStart"/>
      <w:r>
        <w:rPr>
          <w:rFonts w:ascii="Segoe UI" w:eastAsia="Segoe UI" w:hAnsi="Segoe UI"/>
          <w:b/>
          <w:i/>
          <w:sz w:val="24"/>
        </w:rPr>
        <w:t>l'IA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coche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dans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bulle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pensée</w:t>
      </w:r>
    </w:p>
    <w:p w14:paraId="6B1E6C36" w14:textId="77777777" w:rsidR="000F6BAB" w:rsidRDefault="00532B56">
      <w:pPr>
        <w:rPr>
          <w:rFonts w:ascii="Segoe UI" w:eastAsia="Segoe UI" w:hAnsi="Segoe UI"/>
          <w:sz w:val="24"/>
        </w:rPr>
      </w:pPr>
      <w:r>
        <w:rPr>
          <w:rFonts w:ascii="Segoe UI" w:eastAsia="Segoe UI" w:hAnsi="Segoe UI"/>
          <w:sz w:val="24"/>
        </w:rPr>
        <w:t xml:space="preserve">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important de se </w:t>
      </w:r>
      <w:proofErr w:type="spellStart"/>
      <w:r>
        <w:rPr>
          <w:rFonts w:ascii="Segoe UI" w:eastAsia="Segoe UI" w:hAnsi="Segoe UI"/>
          <w:sz w:val="24"/>
        </w:rPr>
        <w:t>renseigner</w:t>
      </w:r>
      <w:proofErr w:type="spellEnd"/>
      <w:r>
        <w:rPr>
          <w:rFonts w:ascii="Segoe UI" w:eastAsia="Segoe UI" w:hAnsi="Segoe UI"/>
          <w:sz w:val="24"/>
        </w:rPr>
        <w:t xml:space="preserve"> et d’être </w:t>
      </w:r>
      <w:proofErr w:type="spellStart"/>
      <w:r>
        <w:rPr>
          <w:rFonts w:ascii="Segoe UI" w:eastAsia="Segoe UI" w:hAnsi="Segoe UI"/>
          <w:sz w:val="24"/>
        </w:rPr>
        <w:t>attentif</w:t>
      </w:r>
      <w:proofErr w:type="spellEnd"/>
      <w:r>
        <w:rPr>
          <w:rFonts w:ascii="Segoe UI" w:eastAsia="Segoe UI" w:hAnsi="Segoe UI"/>
          <w:sz w:val="24"/>
        </w:rPr>
        <w:t xml:space="preserve">. Tout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voyez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entendez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n'est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peut-être</w:t>
      </w:r>
      <w:proofErr w:type="spellEnd"/>
      <w:r>
        <w:rPr>
          <w:rFonts w:ascii="Segoe UI" w:eastAsia="Segoe UI" w:hAnsi="Segoe UI"/>
          <w:sz w:val="24"/>
        </w:rPr>
        <w:t xml:space="preserve"> pas la </w:t>
      </w:r>
      <w:proofErr w:type="spellStart"/>
      <w:r>
        <w:rPr>
          <w:rFonts w:ascii="Segoe UI" w:eastAsia="Segoe UI" w:hAnsi="Segoe UI"/>
          <w:sz w:val="24"/>
        </w:rPr>
        <w:t>vérité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donc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quand</w:t>
      </w:r>
      <w:proofErr w:type="spellEnd"/>
      <w:r>
        <w:rPr>
          <w:rFonts w:ascii="Segoe UI" w:eastAsia="Segoe UI" w:hAnsi="Segoe UI"/>
          <w:sz w:val="24"/>
        </w:rPr>
        <w:t xml:space="preserve"> il </w:t>
      </w:r>
      <w:proofErr w:type="spellStart"/>
      <w:r>
        <w:rPr>
          <w:rFonts w:ascii="Segoe UI" w:eastAsia="Segoe UI" w:hAnsi="Segoe UI"/>
          <w:sz w:val="24"/>
        </w:rPr>
        <w:t>s'agit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généré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important de </w:t>
      </w:r>
      <w:proofErr w:type="spellStart"/>
      <w:r>
        <w:rPr>
          <w:rFonts w:ascii="Segoe UI" w:eastAsia="Segoe UI" w:hAnsi="Segoe UI"/>
          <w:sz w:val="24"/>
        </w:rPr>
        <w:t>connaître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droits et les </w:t>
      </w:r>
      <w:proofErr w:type="spellStart"/>
      <w:r>
        <w:rPr>
          <w:rFonts w:ascii="Segoe UI" w:eastAsia="Segoe UI" w:hAnsi="Segoe UI"/>
          <w:sz w:val="24"/>
        </w:rPr>
        <w:t>mesures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place pour les </w:t>
      </w:r>
      <w:proofErr w:type="spellStart"/>
      <w:r>
        <w:rPr>
          <w:rFonts w:ascii="Segoe UI" w:eastAsia="Segoe UI" w:hAnsi="Segoe UI"/>
          <w:sz w:val="24"/>
        </w:rPr>
        <w:t>protéger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C23D4FC" w14:textId="77777777" w:rsidR="00F124ED" w:rsidRDefault="00F124ED">
      <w:pPr>
        <w:rPr>
          <w:rFonts w:ascii="Segoe UI" w:eastAsia="Segoe UI" w:hAnsi="Segoe UI"/>
          <w:sz w:val="24"/>
        </w:rPr>
      </w:pPr>
    </w:p>
    <w:p w14:paraId="1BD158FF" w14:textId="77777777" w:rsidR="00BC4D7B" w:rsidRDefault="00BC4D7B" w:rsidP="00BC4D7B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Interaction Hommes-IA, et implications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mondiales</w:t>
      </w:r>
      <w:proofErr w:type="spellEnd"/>
    </w:p>
    <w:p w14:paraId="282874B0" w14:textId="77777777" w:rsidR="00BC4D7B" w:rsidRDefault="00BC4D7B" w:rsidP="00BC4D7B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"Interaction Hommes-IA, et implications </w:t>
      </w:r>
      <w:proofErr w:type="spellStart"/>
      <w:r>
        <w:rPr>
          <w:rFonts w:ascii="Segoe UI" w:eastAsia="Segoe UI" w:hAnsi="Segoe UI"/>
          <w:b/>
          <w:i/>
          <w:sz w:val="24"/>
        </w:rPr>
        <w:t>mondiales</w:t>
      </w:r>
      <w:proofErr w:type="spellEnd"/>
      <w:r>
        <w:rPr>
          <w:rFonts w:ascii="Segoe UI" w:eastAsia="Segoe UI" w:hAnsi="Segoe UI"/>
          <w:b/>
          <w:i/>
          <w:sz w:val="24"/>
        </w:rPr>
        <w:t>"</w:t>
      </w:r>
    </w:p>
    <w:p w14:paraId="33114833" w14:textId="77777777" w:rsidR="00BC4D7B" w:rsidRDefault="00BC4D7B" w:rsidP="00BC4D7B">
      <w:r>
        <w:rPr>
          <w:rFonts w:ascii="Segoe UI" w:eastAsia="Segoe UI" w:hAnsi="Segoe UI"/>
          <w:sz w:val="24"/>
        </w:rPr>
        <w:t xml:space="preserve">Voice over: Interaction Hommes-IA, et implications </w:t>
      </w:r>
      <w:proofErr w:type="spellStart"/>
      <w:r>
        <w:rPr>
          <w:rFonts w:ascii="Segoe UI" w:eastAsia="Segoe UI" w:hAnsi="Segoe UI"/>
          <w:sz w:val="24"/>
        </w:rPr>
        <w:t>mondiales</w:t>
      </w:r>
      <w:proofErr w:type="spellEnd"/>
      <w:r>
        <w:rPr>
          <w:rFonts w:ascii="Segoe UI" w:eastAsia="Segoe UI" w:hAnsi="Segoe UI"/>
          <w:sz w:val="24"/>
        </w:rPr>
        <w:t xml:space="preserve">. L’IA </w:t>
      </w:r>
      <w:proofErr w:type="spellStart"/>
      <w:r>
        <w:rPr>
          <w:rFonts w:ascii="Segoe UI" w:eastAsia="Segoe UI" w:hAnsi="Segoe UI"/>
          <w:sz w:val="24"/>
        </w:rPr>
        <w:t>révolutionne</w:t>
      </w:r>
      <w:proofErr w:type="spellEnd"/>
      <w:r>
        <w:rPr>
          <w:rFonts w:ascii="Segoe UI" w:eastAsia="Segoe UI" w:hAnsi="Segoe UI"/>
          <w:sz w:val="24"/>
        </w:rPr>
        <w:t xml:space="preserve"> les industries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facilitant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décisions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fondées</w:t>
      </w:r>
      <w:proofErr w:type="spellEnd"/>
      <w:r>
        <w:rPr>
          <w:rFonts w:ascii="Segoe UI" w:eastAsia="Segoe UI" w:hAnsi="Segoe UI"/>
          <w:sz w:val="24"/>
        </w:rPr>
        <w:t xml:space="preserve"> sur les données,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simplifiant</w:t>
      </w:r>
      <w:proofErr w:type="spellEnd"/>
      <w:r>
        <w:rPr>
          <w:rFonts w:ascii="Segoe UI" w:eastAsia="Segoe UI" w:hAnsi="Segoe UI"/>
          <w:sz w:val="24"/>
        </w:rPr>
        <w:t xml:space="preserve"> les processus par </w:t>
      </w:r>
      <w:proofErr w:type="spellStart"/>
      <w:r>
        <w:rPr>
          <w:rFonts w:ascii="Segoe UI" w:eastAsia="Segoe UI" w:hAnsi="Segoe UI"/>
          <w:sz w:val="24"/>
        </w:rPr>
        <w:t>l’automatisation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encourageant</w:t>
      </w:r>
      <w:proofErr w:type="spellEnd"/>
      <w:r>
        <w:rPr>
          <w:rFonts w:ascii="Segoe UI" w:eastAsia="Segoe UI" w:hAnsi="Segoe UI"/>
          <w:sz w:val="24"/>
        </w:rPr>
        <w:t xml:space="preserve"> les innovations.</w:t>
      </w:r>
    </w:p>
    <w:p w14:paraId="390B9236" w14:textId="77777777" w:rsidR="00BC4D7B" w:rsidRDefault="00BC4D7B" w:rsidP="00BC4D7B">
      <w:pPr>
        <w:rPr>
          <w:lang w:val="de-DE"/>
        </w:rPr>
      </w:pPr>
      <w:r>
        <w:rPr>
          <w:rFonts w:ascii="Segoe UI" w:eastAsia="Segoe UI" w:hAnsi="Segoe UI"/>
          <w:b/>
          <w:i/>
          <w:sz w:val="24"/>
          <w:lang w:val="de-DE"/>
        </w:rPr>
        <w:t>[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image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à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] IA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dans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un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cercle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avec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des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personnes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et des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engrenages</w:t>
      </w:r>
      <w:proofErr w:type="spellEnd"/>
    </w:p>
    <w:p w14:paraId="0BF4F89D" w14:textId="77777777" w:rsidR="00BC4D7B" w:rsidRDefault="00BC4D7B" w:rsidP="00BC4D7B">
      <w:r>
        <w:rPr>
          <w:rFonts w:ascii="Segoe UI" w:eastAsia="Segoe UI" w:hAnsi="Segoe UI"/>
          <w:sz w:val="24"/>
        </w:rPr>
        <w:t xml:space="preserve">Elle </w:t>
      </w:r>
      <w:proofErr w:type="spellStart"/>
      <w:r>
        <w:rPr>
          <w:rFonts w:ascii="Segoe UI" w:eastAsia="Segoe UI" w:hAnsi="Segoe UI"/>
          <w:sz w:val="24"/>
        </w:rPr>
        <w:t>contribue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société plus inclusive,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aidant les </w:t>
      </w:r>
      <w:proofErr w:type="spellStart"/>
      <w:r>
        <w:rPr>
          <w:rFonts w:ascii="Segoe UI" w:eastAsia="Segoe UI" w:hAnsi="Segoe UI"/>
          <w:sz w:val="24"/>
        </w:rPr>
        <w:t>personnes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malvoyantes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interpréter</w:t>
      </w:r>
      <w:proofErr w:type="spellEnd"/>
      <w:r>
        <w:rPr>
          <w:rFonts w:ascii="Segoe UI" w:eastAsia="Segoe UI" w:hAnsi="Segoe UI"/>
          <w:sz w:val="24"/>
        </w:rPr>
        <w:t xml:space="preserve"> les images 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soutenant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agriculteurs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leurs</w:t>
      </w:r>
      <w:proofErr w:type="spellEnd"/>
      <w:r>
        <w:rPr>
          <w:rFonts w:ascii="Segoe UI" w:eastAsia="Segoe UI" w:hAnsi="Segoe UI"/>
          <w:sz w:val="24"/>
        </w:rPr>
        <w:t xml:space="preserve"> efforts pour </w:t>
      </w:r>
      <w:proofErr w:type="spellStart"/>
      <w:r>
        <w:rPr>
          <w:rFonts w:ascii="Segoe UI" w:eastAsia="Segoe UI" w:hAnsi="Segoe UI"/>
          <w:sz w:val="24"/>
        </w:rPr>
        <w:t>nourrir</w:t>
      </w:r>
      <w:proofErr w:type="spellEnd"/>
      <w:r>
        <w:rPr>
          <w:rFonts w:ascii="Segoe UI" w:eastAsia="Segoe UI" w:hAnsi="Segoe UI"/>
          <w:sz w:val="24"/>
        </w:rPr>
        <w:t xml:space="preserve"> le monde de façon durable.</w:t>
      </w:r>
    </w:p>
    <w:p w14:paraId="4FF24E17" w14:textId="77777777" w:rsidR="00BC4D7B" w:rsidRDefault="00BC4D7B" w:rsidP="00BC4D7B">
      <w:pPr>
        <w:rPr>
          <w:lang w:val="de-DE"/>
        </w:rPr>
      </w:pPr>
      <w:r>
        <w:rPr>
          <w:rFonts w:ascii="Segoe UI" w:eastAsia="Segoe UI" w:hAnsi="Segoe UI"/>
          <w:b/>
          <w:i/>
          <w:sz w:val="24"/>
          <w:lang w:val="de-DE"/>
        </w:rPr>
        <w:t>[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image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à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] IA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avec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des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lunettes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et des plantes</w:t>
      </w:r>
    </w:p>
    <w:p w14:paraId="1DAAA4E5" w14:textId="77777777" w:rsidR="00BC4D7B" w:rsidRDefault="00BC4D7B" w:rsidP="00BC4D7B">
      <w:r>
        <w:rPr>
          <w:rFonts w:ascii="Segoe UI" w:eastAsia="Segoe UI" w:hAnsi="Segoe UI"/>
          <w:sz w:val="24"/>
        </w:rPr>
        <w:t xml:space="preserve">L'IA a beaucoup </w:t>
      </w:r>
      <w:proofErr w:type="spellStart"/>
      <w:r>
        <w:rPr>
          <w:rFonts w:ascii="Segoe UI" w:eastAsia="Segoe UI" w:hAnsi="Segoe UI"/>
          <w:sz w:val="24"/>
        </w:rPr>
        <w:t>d'avantages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il faut </w:t>
      </w:r>
      <w:proofErr w:type="spellStart"/>
      <w:r>
        <w:rPr>
          <w:rFonts w:ascii="Segoe UI" w:eastAsia="Segoe UI" w:hAnsi="Segoe UI"/>
          <w:sz w:val="24"/>
        </w:rPr>
        <w:t>veiller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que les rapports entre les </w:t>
      </w:r>
      <w:proofErr w:type="spellStart"/>
      <w:r>
        <w:rPr>
          <w:rFonts w:ascii="Segoe UI" w:eastAsia="Segoe UI" w:hAnsi="Segoe UI"/>
          <w:sz w:val="24"/>
        </w:rPr>
        <w:t>humains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soient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éthiques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responsables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bienveillants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684A52E" w14:textId="77777777" w:rsidR="00BC4D7B" w:rsidRDefault="00BC4D7B" w:rsidP="00BC4D7B">
      <w:r>
        <w:rPr>
          <w:rFonts w:ascii="Segoe UI" w:eastAsia="Segoe UI" w:hAnsi="Segoe UI"/>
          <w:sz w:val="24"/>
        </w:rPr>
        <w:t xml:space="preserve">Passons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revue </w:t>
      </w:r>
      <w:proofErr w:type="spellStart"/>
      <w:r>
        <w:rPr>
          <w:rFonts w:ascii="Segoe UI" w:eastAsia="Segoe UI" w:hAnsi="Segoe UI"/>
          <w:sz w:val="24"/>
        </w:rPr>
        <w:t>quelques</w:t>
      </w:r>
      <w:proofErr w:type="spellEnd"/>
      <w:r>
        <w:rPr>
          <w:rFonts w:ascii="Segoe UI" w:eastAsia="Segoe UI" w:hAnsi="Segoe UI"/>
          <w:sz w:val="24"/>
        </w:rPr>
        <w:t xml:space="preserve"> points </w:t>
      </w:r>
      <w:proofErr w:type="spellStart"/>
      <w:r>
        <w:rPr>
          <w:rFonts w:ascii="Segoe UI" w:eastAsia="Segoe UI" w:hAnsi="Segoe UI"/>
          <w:sz w:val="24"/>
        </w:rPr>
        <w:t>clés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sujet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</w:p>
    <w:p w14:paraId="19C1B433" w14:textId="77777777" w:rsidR="00BC4D7B" w:rsidRDefault="00BC4D7B" w:rsidP="00BC4D7B">
      <w:proofErr w:type="spellStart"/>
      <w:r>
        <w:rPr>
          <w:rFonts w:ascii="Segoe UI" w:eastAsia="Segoe UI" w:hAnsi="Segoe UI"/>
          <w:sz w:val="24"/>
        </w:rPr>
        <w:t>D'abord</w:t>
      </w:r>
      <w:proofErr w:type="spellEnd"/>
      <w:r>
        <w:rPr>
          <w:rFonts w:ascii="Segoe UI" w:eastAsia="Segoe UI" w:hAnsi="Segoe UI"/>
          <w:sz w:val="24"/>
        </w:rPr>
        <w:t xml:space="preserve">, les données. Les données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à la base du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fournissant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nécessaires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amélioration</w:t>
      </w:r>
      <w:proofErr w:type="spellEnd"/>
      <w:r>
        <w:rPr>
          <w:rFonts w:ascii="Segoe UI" w:eastAsia="Segoe UI" w:hAnsi="Segoe UI"/>
          <w:sz w:val="24"/>
        </w:rPr>
        <w:t xml:space="preserve"> continue.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toutefois</w:t>
      </w:r>
      <w:proofErr w:type="spellEnd"/>
      <w:r>
        <w:rPr>
          <w:rFonts w:ascii="Segoe UI" w:eastAsia="Segoe UI" w:hAnsi="Segoe UI"/>
          <w:sz w:val="24"/>
        </w:rPr>
        <w:t xml:space="preserve"> important de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équilibre</w:t>
      </w:r>
      <w:proofErr w:type="spellEnd"/>
      <w:r>
        <w:rPr>
          <w:rFonts w:ascii="Segoe UI" w:eastAsia="Segoe UI" w:hAnsi="Segoe UI"/>
          <w:sz w:val="24"/>
        </w:rPr>
        <w:t xml:space="preserve"> entre le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de données et la </w:t>
      </w:r>
      <w:proofErr w:type="spellStart"/>
      <w:r>
        <w:rPr>
          <w:rFonts w:ascii="Segoe UI" w:eastAsia="Segoe UI" w:hAnsi="Segoe UI"/>
          <w:sz w:val="24"/>
        </w:rPr>
        <w:t>sauvegarde</w:t>
      </w:r>
      <w:proofErr w:type="spellEnd"/>
      <w:r>
        <w:rPr>
          <w:rFonts w:ascii="Segoe UI" w:eastAsia="Segoe UI" w:hAnsi="Segoe UI"/>
          <w:sz w:val="24"/>
        </w:rPr>
        <w:t xml:space="preserve"> des droits </w:t>
      </w:r>
      <w:proofErr w:type="spellStart"/>
      <w:r>
        <w:rPr>
          <w:rFonts w:ascii="Segoe UI" w:eastAsia="Segoe UI" w:hAnsi="Segoe UI"/>
          <w:sz w:val="24"/>
        </w:rPr>
        <w:t>individuels</w:t>
      </w:r>
      <w:proofErr w:type="spellEnd"/>
      <w:r>
        <w:rPr>
          <w:rFonts w:ascii="Segoe UI" w:eastAsia="Segoe UI" w:hAnsi="Segoe UI"/>
          <w:sz w:val="24"/>
        </w:rPr>
        <w:t xml:space="preserve"> à la vie </w:t>
      </w:r>
      <w:proofErr w:type="spellStart"/>
      <w:r>
        <w:rPr>
          <w:rFonts w:ascii="Segoe UI" w:eastAsia="Segoe UI" w:hAnsi="Segoe UI"/>
          <w:sz w:val="24"/>
        </w:rPr>
        <w:t>privée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72ABDE1" w14:textId="77777777" w:rsidR="00BC4D7B" w:rsidRDefault="00BC4D7B" w:rsidP="00BC4D7B">
      <w:pPr>
        <w:rPr>
          <w:lang w:val="de-DE"/>
        </w:rPr>
      </w:pPr>
      <w:r>
        <w:rPr>
          <w:rFonts w:ascii="Segoe UI" w:eastAsia="Segoe UI" w:hAnsi="Segoe UI"/>
          <w:b/>
          <w:i/>
          <w:sz w:val="24"/>
          <w:lang w:val="de-DE"/>
        </w:rPr>
        <w:lastRenderedPageBreak/>
        <w:t>[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image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à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] IA au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milieu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d'une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balance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,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avec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des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données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d'un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côté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et des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personnes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de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l'autre</w:t>
      </w:r>
      <w:proofErr w:type="spellEnd"/>
    </w:p>
    <w:p w14:paraId="7DC320CC" w14:textId="77777777" w:rsidR="00BC4D7B" w:rsidRDefault="00BC4D7B" w:rsidP="00BC4D7B">
      <w:r>
        <w:rPr>
          <w:rFonts w:ascii="Segoe UI" w:eastAsia="Segoe UI" w:hAnsi="Segoe UI"/>
          <w:sz w:val="24"/>
        </w:rPr>
        <w:t xml:space="preserve">Ensuite, le </w:t>
      </w:r>
      <w:proofErr w:type="spellStart"/>
      <w:r>
        <w:rPr>
          <w:rFonts w:ascii="Segoe UI" w:eastAsia="Segoe UI" w:hAnsi="Segoe UI"/>
          <w:sz w:val="24"/>
        </w:rPr>
        <w:t>biais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algorithmique</w:t>
      </w:r>
      <w:proofErr w:type="spellEnd"/>
      <w:r>
        <w:rPr>
          <w:rFonts w:ascii="Segoe UI" w:eastAsia="Segoe UI" w:hAnsi="Segoe UI"/>
          <w:sz w:val="24"/>
        </w:rPr>
        <w:t xml:space="preserve">. Un peu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miroir</w:t>
      </w:r>
      <w:proofErr w:type="spellEnd"/>
      <w:r>
        <w:rPr>
          <w:rFonts w:ascii="Segoe UI" w:eastAsia="Segoe UI" w:hAnsi="Segoe UI"/>
          <w:sz w:val="24"/>
        </w:rPr>
        <w:t xml:space="preserve">, les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peuvent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refléter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involontairement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biais</w:t>
      </w:r>
      <w:proofErr w:type="spellEnd"/>
      <w:r>
        <w:rPr>
          <w:rFonts w:ascii="Segoe UI" w:eastAsia="Segoe UI" w:hAnsi="Segoe UI"/>
          <w:sz w:val="24"/>
        </w:rPr>
        <w:t xml:space="preserve"> de la société.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un </w:t>
      </w:r>
      <w:proofErr w:type="spellStart"/>
      <w:r>
        <w:rPr>
          <w:rFonts w:ascii="Segoe UI" w:eastAsia="Segoe UI" w:hAnsi="Segoe UI"/>
          <w:sz w:val="24"/>
        </w:rPr>
        <w:t>système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d'approbation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prêts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reproduire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préjugés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historiques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approuvant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prêts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uniquement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certains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groupes</w:t>
      </w:r>
      <w:proofErr w:type="spellEnd"/>
      <w:r>
        <w:rPr>
          <w:rFonts w:ascii="Segoe UI" w:eastAsia="Segoe UI" w:hAnsi="Segoe UI"/>
          <w:sz w:val="24"/>
        </w:rPr>
        <w:t xml:space="preserve">. Pour </w:t>
      </w:r>
      <w:proofErr w:type="spellStart"/>
      <w:r>
        <w:rPr>
          <w:rFonts w:ascii="Segoe UI" w:eastAsia="Segoe UI" w:hAnsi="Segoe UI"/>
          <w:sz w:val="24"/>
        </w:rPr>
        <w:t>combattre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, les </w:t>
      </w:r>
      <w:proofErr w:type="spellStart"/>
      <w:r>
        <w:rPr>
          <w:rFonts w:ascii="Segoe UI" w:eastAsia="Segoe UI" w:hAnsi="Segoe UI"/>
          <w:sz w:val="24"/>
        </w:rPr>
        <w:t>développeurs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doivent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moyens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détecter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biais</w:t>
      </w:r>
      <w:proofErr w:type="spellEnd"/>
      <w:r>
        <w:rPr>
          <w:rFonts w:ascii="Segoe UI" w:eastAsia="Segoe UI" w:hAnsi="Segoe UI"/>
          <w:sz w:val="24"/>
        </w:rPr>
        <w:t xml:space="preserve"> dans les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1CE3DED" w14:textId="77777777" w:rsidR="00BC4D7B" w:rsidRDefault="00BC4D7B" w:rsidP="00BC4D7B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boîte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gauche </w:t>
      </w:r>
      <w:proofErr w:type="spellStart"/>
      <w:r>
        <w:rPr>
          <w:rFonts w:ascii="Segoe UI" w:eastAsia="Segoe UI" w:hAnsi="Segoe UI"/>
          <w:b/>
          <w:i/>
          <w:sz w:val="24"/>
        </w:rPr>
        <w:t>accepte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seule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forme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autre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droite </w:t>
      </w:r>
      <w:proofErr w:type="spellStart"/>
      <w:r>
        <w:rPr>
          <w:rFonts w:ascii="Segoe UI" w:eastAsia="Segoe UI" w:hAnsi="Segoe UI"/>
          <w:b/>
          <w:i/>
          <w:sz w:val="24"/>
        </w:rPr>
        <w:t>accepte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toutes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les </w:t>
      </w:r>
      <w:proofErr w:type="spellStart"/>
      <w:r>
        <w:rPr>
          <w:rFonts w:ascii="Segoe UI" w:eastAsia="Segoe UI" w:hAnsi="Segoe UI"/>
          <w:b/>
          <w:i/>
          <w:sz w:val="24"/>
        </w:rPr>
        <w:t>formes</w:t>
      </w:r>
      <w:proofErr w:type="spellEnd"/>
    </w:p>
    <w:p w14:paraId="202A84D7" w14:textId="77777777" w:rsidR="00BC4D7B" w:rsidRDefault="00BC4D7B" w:rsidP="00BC4D7B">
      <w:r>
        <w:rPr>
          <w:rFonts w:ascii="Segoe UI" w:eastAsia="Segoe UI" w:hAnsi="Segoe UI"/>
          <w:sz w:val="24"/>
        </w:rPr>
        <w:t xml:space="preserve">Ensuite, nous </w:t>
      </w:r>
      <w:proofErr w:type="spellStart"/>
      <w:r>
        <w:rPr>
          <w:rFonts w:ascii="Segoe UI" w:eastAsia="Segoe UI" w:hAnsi="Segoe UI"/>
          <w:sz w:val="24"/>
        </w:rPr>
        <w:t>avons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l'éthique</w:t>
      </w:r>
      <w:proofErr w:type="spellEnd"/>
      <w:r>
        <w:rPr>
          <w:rFonts w:ascii="Segoe UI" w:eastAsia="Segoe UI" w:hAnsi="Segoe UI"/>
          <w:sz w:val="24"/>
        </w:rPr>
        <w:t xml:space="preserve"> et la transparence. Les processus de </w:t>
      </w:r>
      <w:proofErr w:type="spellStart"/>
      <w:r>
        <w:rPr>
          <w:rFonts w:ascii="Segoe UI" w:eastAsia="Segoe UI" w:hAnsi="Segoe UI"/>
          <w:sz w:val="24"/>
        </w:rPr>
        <w:t>prise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décisions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doivent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transparents</w:t>
      </w:r>
      <w:proofErr w:type="spellEnd"/>
      <w:r>
        <w:rPr>
          <w:rFonts w:ascii="Segoe UI" w:eastAsia="Segoe UI" w:hAnsi="Segoe UI"/>
          <w:sz w:val="24"/>
        </w:rPr>
        <w:t xml:space="preserve">.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important pour les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logique</w:t>
      </w:r>
      <w:proofErr w:type="spellEnd"/>
      <w:r>
        <w:rPr>
          <w:rFonts w:ascii="Segoe UI" w:eastAsia="Segoe UI" w:hAnsi="Segoe UI"/>
          <w:sz w:val="24"/>
        </w:rPr>
        <w:t xml:space="preserve"> derrière les conclusions d’un </w:t>
      </w:r>
      <w:proofErr w:type="spellStart"/>
      <w:r>
        <w:rPr>
          <w:rFonts w:ascii="Segoe UI" w:eastAsia="Segoe UI" w:hAnsi="Segoe UI"/>
          <w:sz w:val="24"/>
        </w:rPr>
        <w:t>système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encourageant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confiance</w:t>
      </w:r>
      <w:proofErr w:type="spellEnd"/>
      <w:r>
        <w:rPr>
          <w:rFonts w:ascii="Segoe UI" w:eastAsia="Segoe UI" w:hAnsi="Segoe UI"/>
          <w:sz w:val="24"/>
        </w:rPr>
        <w:t xml:space="preserve"> et la </w:t>
      </w:r>
      <w:proofErr w:type="spellStart"/>
      <w:r>
        <w:rPr>
          <w:rFonts w:ascii="Segoe UI" w:eastAsia="Segoe UI" w:hAnsi="Segoe UI"/>
          <w:sz w:val="24"/>
        </w:rPr>
        <w:t>responsabilité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A36FA7C" w14:textId="77777777" w:rsidR="00BC4D7B" w:rsidRDefault="00BC4D7B" w:rsidP="00BC4D7B">
      <w:r>
        <w:rPr>
          <w:rFonts w:ascii="Segoe UI" w:eastAsia="Segoe UI" w:hAnsi="Segoe UI"/>
          <w:sz w:val="24"/>
        </w:rPr>
        <w:t xml:space="preserve">Nous </w:t>
      </w:r>
      <w:proofErr w:type="spellStart"/>
      <w:r>
        <w:rPr>
          <w:rFonts w:ascii="Segoe UI" w:eastAsia="Segoe UI" w:hAnsi="Segoe UI"/>
          <w:sz w:val="24"/>
        </w:rPr>
        <w:t>faisons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face à la question de la </w:t>
      </w:r>
      <w:proofErr w:type="spellStart"/>
      <w:r>
        <w:rPr>
          <w:rFonts w:ascii="Segoe UI" w:eastAsia="Segoe UI" w:hAnsi="Segoe UI"/>
          <w:sz w:val="24"/>
        </w:rPr>
        <w:t>responsabilité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légale</w:t>
      </w:r>
      <w:proofErr w:type="spellEnd"/>
      <w:r>
        <w:rPr>
          <w:rFonts w:ascii="Segoe UI" w:eastAsia="Segoe UI" w:hAnsi="Segoe UI"/>
          <w:sz w:val="24"/>
        </w:rPr>
        <w:t xml:space="preserve">. Qui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décisions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proofErr w:type="gram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Est-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concepteur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l'utilisateur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elle-</w:t>
      </w:r>
      <w:proofErr w:type="gram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</w:p>
    <w:p w14:paraId="4A341A5F" w14:textId="77777777" w:rsidR="00BC4D7B" w:rsidRDefault="00BC4D7B" w:rsidP="00BC4D7B">
      <w:r>
        <w:rPr>
          <w:rFonts w:ascii="Segoe UI" w:eastAsia="Segoe UI" w:hAnsi="Segoe UI"/>
          <w:sz w:val="24"/>
        </w:rPr>
        <w:t xml:space="preserve">Ce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considérations</w:t>
      </w:r>
      <w:proofErr w:type="spellEnd"/>
      <w:r>
        <w:rPr>
          <w:rFonts w:ascii="Segoe UI" w:eastAsia="Segoe UI" w:hAnsi="Segoe UI"/>
          <w:sz w:val="24"/>
        </w:rPr>
        <w:t xml:space="preserve"> complexes que nous devons </w:t>
      </w:r>
      <w:proofErr w:type="spellStart"/>
      <w:r>
        <w:rPr>
          <w:rFonts w:ascii="Segoe UI" w:eastAsia="Segoe UI" w:hAnsi="Segoe UI"/>
          <w:sz w:val="24"/>
        </w:rPr>
        <w:t>aborder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alors</w:t>
      </w:r>
      <w:proofErr w:type="spellEnd"/>
      <w:r>
        <w:rPr>
          <w:rFonts w:ascii="Segoe UI" w:eastAsia="Segoe UI" w:hAnsi="Segoe UI"/>
          <w:sz w:val="24"/>
        </w:rPr>
        <w:t xml:space="preserve"> que nous </w:t>
      </w:r>
      <w:proofErr w:type="spellStart"/>
      <w:r>
        <w:rPr>
          <w:rFonts w:ascii="Segoe UI" w:eastAsia="Segoe UI" w:hAnsi="Segoe UI"/>
          <w:sz w:val="24"/>
        </w:rPr>
        <w:t>continuons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d'innover</w:t>
      </w:r>
      <w:proofErr w:type="spellEnd"/>
      <w:r>
        <w:rPr>
          <w:rFonts w:ascii="Segoe UI" w:eastAsia="Segoe UI" w:hAnsi="Segoe UI"/>
          <w:sz w:val="24"/>
        </w:rPr>
        <w:t xml:space="preserve"> dans le </w:t>
      </w:r>
      <w:proofErr w:type="spellStart"/>
      <w:r>
        <w:rPr>
          <w:rFonts w:ascii="Segoe UI" w:eastAsia="Segoe UI" w:hAnsi="Segoe UI"/>
          <w:sz w:val="24"/>
        </w:rPr>
        <w:t>domaine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BE4989C" w14:textId="77777777" w:rsidR="00BC4D7B" w:rsidRDefault="00BC4D7B" w:rsidP="00BC4D7B">
      <w:r>
        <w:rPr>
          <w:rFonts w:ascii="Segoe UI" w:eastAsia="Segoe UI" w:hAnsi="Segoe UI"/>
          <w:sz w:val="24"/>
        </w:rPr>
        <w:t xml:space="preserve">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essentiel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équilibre</w:t>
      </w:r>
      <w:proofErr w:type="spellEnd"/>
      <w:r>
        <w:rPr>
          <w:rFonts w:ascii="Segoe UI" w:eastAsia="Segoe UI" w:hAnsi="Segoe UI"/>
          <w:sz w:val="24"/>
        </w:rPr>
        <w:t xml:space="preserve"> entre </w:t>
      </w:r>
      <w:proofErr w:type="spellStart"/>
      <w:r>
        <w:rPr>
          <w:rFonts w:ascii="Segoe UI" w:eastAsia="Segoe UI" w:hAnsi="Segoe UI"/>
          <w:sz w:val="24"/>
        </w:rPr>
        <w:t>l'innovation</w:t>
      </w:r>
      <w:proofErr w:type="spellEnd"/>
      <w:r>
        <w:rPr>
          <w:rFonts w:ascii="Segoe UI" w:eastAsia="Segoe UI" w:hAnsi="Segoe UI"/>
          <w:sz w:val="24"/>
        </w:rPr>
        <w:t xml:space="preserve"> et la </w:t>
      </w:r>
      <w:proofErr w:type="spellStart"/>
      <w:r>
        <w:rPr>
          <w:rFonts w:ascii="Segoe UI" w:eastAsia="Segoe UI" w:hAnsi="Segoe UI"/>
          <w:sz w:val="24"/>
        </w:rPr>
        <w:t>responsabilité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BBF7A4E" w14:textId="77777777" w:rsidR="00BC4D7B" w:rsidRDefault="00BC4D7B" w:rsidP="00BC4D7B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IA au milieu </w:t>
      </w:r>
      <w:proofErr w:type="spellStart"/>
      <w:r>
        <w:rPr>
          <w:rFonts w:ascii="Segoe UI" w:eastAsia="Segoe UI" w:hAnsi="Segoe UI"/>
          <w:b/>
          <w:i/>
          <w:sz w:val="24"/>
        </w:rPr>
        <w:t>d'une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balance,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ampoule d'un </w:t>
      </w:r>
      <w:proofErr w:type="spellStart"/>
      <w:r>
        <w:rPr>
          <w:rFonts w:ascii="Segoe UI" w:eastAsia="Segoe UI" w:hAnsi="Segoe UI"/>
          <w:b/>
          <w:i/>
          <w:sz w:val="24"/>
        </w:rPr>
        <w:t>côté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</w:t>
      </w:r>
      <w:proofErr w:type="spellStart"/>
      <w:r>
        <w:rPr>
          <w:rFonts w:ascii="Segoe UI" w:eastAsia="Segoe UI" w:hAnsi="Segoe UI"/>
          <w:b/>
          <w:i/>
          <w:sz w:val="24"/>
        </w:rPr>
        <w:t>l'autre</w:t>
      </w:r>
      <w:proofErr w:type="spellEnd"/>
    </w:p>
    <w:p w14:paraId="1BC3CFD0" w14:textId="77777777" w:rsidR="00BC4D7B" w:rsidRDefault="00BC4D7B" w:rsidP="00BC4D7B">
      <w:r>
        <w:rPr>
          <w:rFonts w:ascii="Segoe UI" w:eastAsia="Segoe UI" w:hAnsi="Segoe UI"/>
          <w:sz w:val="24"/>
        </w:rPr>
        <w:t xml:space="preserve">Cet </w:t>
      </w:r>
      <w:proofErr w:type="spellStart"/>
      <w:r>
        <w:rPr>
          <w:rFonts w:ascii="Segoe UI" w:eastAsia="Segoe UI" w:hAnsi="Segoe UI"/>
          <w:sz w:val="24"/>
        </w:rPr>
        <w:t>équilibre</w:t>
      </w:r>
      <w:proofErr w:type="spellEnd"/>
      <w:r>
        <w:rPr>
          <w:rFonts w:ascii="Segoe UI" w:eastAsia="Segoe UI" w:hAnsi="Segoe UI"/>
          <w:sz w:val="24"/>
        </w:rPr>
        <w:t xml:space="preserve"> nous </w:t>
      </w:r>
      <w:proofErr w:type="spellStart"/>
      <w:r>
        <w:rPr>
          <w:rFonts w:ascii="Segoe UI" w:eastAsia="Segoe UI" w:hAnsi="Segoe UI"/>
          <w:sz w:val="24"/>
        </w:rPr>
        <w:t>aidera</w:t>
      </w:r>
      <w:proofErr w:type="spellEnd"/>
      <w:r>
        <w:rPr>
          <w:rFonts w:ascii="Segoe UI" w:eastAsia="Segoe UI" w:hAnsi="Segoe UI"/>
          <w:sz w:val="24"/>
        </w:rPr>
        <w:t xml:space="preserve"> à exploiter le </w:t>
      </w:r>
      <w:proofErr w:type="spellStart"/>
      <w:r>
        <w:rPr>
          <w:rFonts w:ascii="Segoe UI" w:eastAsia="Segoe UI" w:hAnsi="Segoe UI"/>
          <w:sz w:val="24"/>
        </w:rPr>
        <w:t>pouvoir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de manière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éthique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façonnant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futur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s'aligne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nos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valeurs</w:t>
      </w:r>
      <w:proofErr w:type="spellEnd"/>
      <w:r>
        <w:rPr>
          <w:rFonts w:ascii="Segoe UI" w:eastAsia="Segoe UI" w:hAnsi="Segoe UI"/>
          <w:sz w:val="24"/>
        </w:rPr>
        <w:t xml:space="preserve"> et aspirations </w:t>
      </w:r>
      <w:proofErr w:type="spellStart"/>
      <w:r>
        <w:rPr>
          <w:rFonts w:ascii="Segoe UI" w:eastAsia="Segoe UI" w:hAnsi="Segoe UI"/>
          <w:sz w:val="24"/>
        </w:rPr>
        <w:t>partagées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208315C" w14:textId="77777777" w:rsidR="00BC4D7B" w:rsidRDefault="00BC4D7B" w:rsidP="00BC4D7B">
      <w:proofErr w:type="gramStart"/>
      <w:r>
        <w:rPr>
          <w:rFonts w:ascii="Segoe UI" w:eastAsia="Segoe UI" w:hAnsi="Segoe UI"/>
          <w:sz w:val="24"/>
        </w:rPr>
        <w:t>Alors</w:t>
      </w:r>
      <w:proofErr w:type="gramEnd"/>
      <w:r>
        <w:rPr>
          <w:rFonts w:ascii="Segoe UI" w:eastAsia="Segoe UI" w:hAnsi="Segoe UI"/>
          <w:sz w:val="24"/>
        </w:rPr>
        <w:t xml:space="preserve"> que nous </w:t>
      </w:r>
      <w:proofErr w:type="spellStart"/>
      <w:r>
        <w:rPr>
          <w:rFonts w:ascii="Segoe UI" w:eastAsia="Segoe UI" w:hAnsi="Segoe UI"/>
          <w:sz w:val="24"/>
        </w:rPr>
        <w:t>regardons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l’avenir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voici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quelques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recommandations</w:t>
      </w:r>
      <w:proofErr w:type="spellEnd"/>
      <w:r>
        <w:rPr>
          <w:rFonts w:ascii="Segoe UI" w:eastAsia="Segoe UI" w:hAnsi="Segoe UI"/>
          <w:sz w:val="24"/>
        </w:rPr>
        <w:t xml:space="preserve"> pour maximiser les </w:t>
      </w:r>
      <w:proofErr w:type="spellStart"/>
      <w:r>
        <w:rPr>
          <w:rFonts w:ascii="Segoe UI" w:eastAsia="Segoe UI" w:hAnsi="Segoe UI"/>
          <w:sz w:val="24"/>
        </w:rPr>
        <w:t>avantages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F5A653F" w14:textId="77777777" w:rsidR="00BC4D7B" w:rsidRDefault="00BC4D7B" w:rsidP="00BC4D7B">
      <w:proofErr w:type="spellStart"/>
      <w:r>
        <w:rPr>
          <w:rFonts w:ascii="Segoe UI" w:eastAsia="Segoe UI" w:hAnsi="Segoe UI"/>
          <w:sz w:val="24"/>
        </w:rPr>
        <w:lastRenderedPageBreak/>
        <w:t>Premièrement</w:t>
      </w:r>
      <w:proofErr w:type="spellEnd"/>
      <w:r>
        <w:rPr>
          <w:rFonts w:ascii="Segoe UI" w:eastAsia="Segoe UI" w:hAnsi="Segoe UI"/>
          <w:sz w:val="24"/>
        </w:rPr>
        <w:t xml:space="preserve">, nous </w:t>
      </w:r>
      <w:proofErr w:type="spellStart"/>
      <w:r>
        <w:rPr>
          <w:rFonts w:ascii="Segoe UI" w:eastAsia="Segoe UI" w:hAnsi="Segoe UI"/>
          <w:sz w:val="24"/>
        </w:rPr>
        <w:t>devrions</w:t>
      </w:r>
      <w:proofErr w:type="spellEnd"/>
      <w:r>
        <w:rPr>
          <w:rFonts w:ascii="Segoe UI" w:eastAsia="Segoe UI" w:hAnsi="Segoe UI"/>
          <w:sz w:val="24"/>
        </w:rPr>
        <w:t xml:space="preserve"> encourager le partage de données tout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protégeant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confidentialité</w:t>
      </w:r>
      <w:proofErr w:type="spellEnd"/>
      <w:r>
        <w:rPr>
          <w:rFonts w:ascii="Segoe UI" w:eastAsia="Segoe UI" w:hAnsi="Segoe UI"/>
          <w:sz w:val="24"/>
        </w:rPr>
        <w:t xml:space="preserve">. Cet </w:t>
      </w:r>
      <w:proofErr w:type="spellStart"/>
      <w:r>
        <w:rPr>
          <w:rFonts w:ascii="Segoe UI" w:eastAsia="Segoe UI" w:hAnsi="Segoe UI"/>
          <w:sz w:val="24"/>
        </w:rPr>
        <w:t>équilibre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important pour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sans </w:t>
      </w:r>
      <w:proofErr w:type="spellStart"/>
      <w:r>
        <w:rPr>
          <w:rFonts w:ascii="Segoe UI" w:eastAsia="Segoe UI" w:hAnsi="Segoe UI"/>
          <w:sz w:val="24"/>
        </w:rPr>
        <w:t>compromettre</w:t>
      </w:r>
      <w:proofErr w:type="spellEnd"/>
      <w:r>
        <w:rPr>
          <w:rFonts w:ascii="Segoe UI" w:eastAsia="Segoe UI" w:hAnsi="Segoe UI"/>
          <w:sz w:val="24"/>
        </w:rPr>
        <w:t xml:space="preserve"> les droits </w:t>
      </w:r>
      <w:proofErr w:type="spellStart"/>
      <w:r>
        <w:rPr>
          <w:rFonts w:ascii="Segoe UI" w:eastAsia="Segoe UI" w:hAnsi="Segoe UI"/>
          <w:sz w:val="24"/>
        </w:rPr>
        <w:t>individuels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9EAFF05" w14:textId="77777777" w:rsidR="00BC4D7B" w:rsidRDefault="00BC4D7B" w:rsidP="00BC4D7B">
      <w:proofErr w:type="spellStart"/>
      <w:r>
        <w:rPr>
          <w:rFonts w:ascii="Segoe UI" w:eastAsia="Segoe UI" w:hAnsi="Segoe UI"/>
          <w:sz w:val="24"/>
        </w:rPr>
        <w:t>Deuxièmement</w:t>
      </w:r>
      <w:proofErr w:type="spellEnd"/>
      <w:r>
        <w:rPr>
          <w:rFonts w:ascii="Segoe UI" w:eastAsia="Segoe UI" w:hAnsi="Segoe UI"/>
          <w:sz w:val="24"/>
        </w:rPr>
        <w:t xml:space="preserve">, nous devons </w:t>
      </w:r>
      <w:proofErr w:type="spellStart"/>
      <w:r>
        <w:rPr>
          <w:rFonts w:ascii="Segoe UI" w:eastAsia="Segoe UI" w:hAnsi="Segoe UI"/>
          <w:sz w:val="24"/>
        </w:rPr>
        <w:t>investir</w:t>
      </w:r>
      <w:proofErr w:type="spellEnd"/>
      <w:r>
        <w:rPr>
          <w:rFonts w:ascii="Segoe UI" w:eastAsia="Segoe UI" w:hAnsi="Segoe UI"/>
          <w:sz w:val="24"/>
        </w:rPr>
        <w:t xml:space="preserve"> dans des </w:t>
      </w:r>
      <w:proofErr w:type="spellStart"/>
      <w:r>
        <w:rPr>
          <w:rFonts w:ascii="Segoe UI" w:eastAsia="Segoe UI" w:hAnsi="Segoe UI"/>
          <w:sz w:val="24"/>
        </w:rPr>
        <w:t>recherches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. Cela </w:t>
      </w:r>
      <w:proofErr w:type="spellStart"/>
      <w:r>
        <w:rPr>
          <w:rFonts w:ascii="Segoe UI" w:eastAsia="Segoe UI" w:hAnsi="Segoe UI"/>
          <w:sz w:val="24"/>
        </w:rPr>
        <w:t>aidera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stimuler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l’innovation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garantira</w:t>
      </w:r>
      <w:proofErr w:type="spellEnd"/>
      <w:r>
        <w:rPr>
          <w:rFonts w:ascii="Segoe UI" w:eastAsia="Segoe UI" w:hAnsi="Segoe UI"/>
          <w:sz w:val="24"/>
        </w:rPr>
        <w:t xml:space="preserve"> que les </w:t>
      </w:r>
      <w:proofErr w:type="spellStart"/>
      <w:r>
        <w:rPr>
          <w:rFonts w:ascii="Segoe UI" w:eastAsia="Segoe UI" w:hAnsi="Segoe UI"/>
          <w:sz w:val="24"/>
        </w:rPr>
        <w:t>avantages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accessibles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tous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7465A8E" w14:textId="77777777" w:rsidR="00BC4D7B" w:rsidRDefault="00BC4D7B" w:rsidP="00BC4D7B">
      <w:proofErr w:type="spellStart"/>
      <w:r>
        <w:rPr>
          <w:rFonts w:ascii="Segoe UI" w:eastAsia="Segoe UI" w:hAnsi="Segoe UI"/>
          <w:sz w:val="24"/>
        </w:rPr>
        <w:t>Troisièmement</w:t>
      </w:r>
      <w:proofErr w:type="spellEnd"/>
      <w:r>
        <w:rPr>
          <w:rFonts w:ascii="Segoe UI" w:eastAsia="Segoe UI" w:hAnsi="Segoe UI"/>
          <w:sz w:val="24"/>
        </w:rPr>
        <w:t xml:space="preserve">, nous devons </w:t>
      </w:r>
      <w:proofErr w:type="spellStart"/>
      <w:r>
        <w:rPr>
          <w:rFonts w:ascii="Segoe UI" w:eastAsia="Segoe UI" w:hAnsi="Segoe UI"/>
          <w:sz w:val="24"/>
        </w:rPr>
        <w:t>promouvoir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l'éducation</w:t>
      </w:r>
      <w:proofErr w:type="spellEnd"/>
      <w:r>
        <w:rPr>
          <w:rFonts w:ascii="Segoe UI" w:eastAsia="Segoe UI" w:hAnsi="Segoe UI"/>
          <w:sz w:val="24"/>
        </w:rPr>
        <w:t xml:space="preserve"> numérique et le </w:t>
      </w:r>
      <w:proofErr w:type="spellStart"/>
      <w:r>
        <w:rPr>
          <w:rFonts w:ascii="Segoe UI" w:eastAsia="Segoe UI" w:hAnsi="Segoe UI"/>
          <w:sz w:val="24"/>
        </w:rPr>
        <w:t>renforcement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. Face à la transformation du </w:t>
      </w:r>
      <w:proofErr w:type="spellStart"/>
      <w:r>
        <w:rPr>
          <w:rFonts w:ascii="Segoe UI" w:eastAsia="Segoe UI" w:hAnsi="Segoe UI"/>
          <w:sz w:val="24"/>
        </w:rPr>
        <w:t>marché</w:t>
      </w:r>
      <w:proofErr w:type="spellEnd"/>
      <w:r>
        <w:rPr>
          <w:rFonts w:ascii="Segoe UI" w:eastAsia="Segoe UI" w:hAnsi="Segoe UI"/>
          <w:sz w:val="24"/>
        </w:rPr>
        <w:t xml:space="preserve"> du travail par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, nous devons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personnes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réussir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nouveau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10CB71A" w14:textId="77777777" w:rsidR="00BC4D7B" w:rsidRDefault="00BC4D7B" w:rsidP="00BC4D7B">
      <w:proofErr w:type="spellStart"/>
      <w:r>
        <w:rPr>
          <w:rFonts w:ascii="Segoe UI" w:eastAsia="Segoe UI" w:hAnsi="Segoe UI"/>
          <w:sz w:val="24"/>
        </w:rPr>
        <w:t>Quatrièmement</w:t>
      </w:r>
      <w:proofErr w:type="spellEnd"/>
      <w:r>
        <w:rPr>
          <w:rFonts w:ascii="Segoe UI" w:eastAsia="Segoe UI" w:hAnsi="Segoe UI"/>
          <w:sz w:val="24"/>
        </w:rPr>
        <w:t xml:space="preserve">, nous devons inciter les </w:t>
      </w:r>
      <w:proofErr w:type="spellStart"/>
      <w:r>
        <w:rPr>
          <w:rFonts w:ascii="Segoe UI" w:eastAsia="Segoe UI" w:hAnsi="Segoe UI"/>
          <w:sz w:val="24"/>
        </w:rPr>
        <w:t>organisations</w:t>
      </w:r>
      <w:proofErr w:type="spellEnd"/>
      <w:r>
        <w:rPr>
          <w:rFonts w:ascii="Segoe UI" w:eastAsia="Segoe UI" w:hAnsi="Segoe UI"/>
          <w:sz w:val="24"/>
        </w:rPr>
        <w:t xml:space="preserve"> et les </w:t>
      </w:r>
      <w:proofErr w:type="spellStart"/>
      <w:r>
        <w:rPr>
          <w:rFonts w:ascii="Segoe UI" w:eastAsia="Segoe UI" w:hAnsi="Segoe UI"/>
          <w:sz w:val="24"/>
        </w:rPr>
        <w:t>communautés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comité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consultatif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IA.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peuvent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surveillance,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et des conseils sur le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et le </w:t>
      </w:r>
      <w:proofErr w:type="spellStart"/>
      <w:r>
        <w:rPr>
          <w:rFonts w:ascii="Segoe UI" w:eastAsia="Segoe UI" w:hAnsi="Segoe UI"/>
          <w:sz w:val="24"/>
        </w:rPr>
        <w:t>déploiement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FD93F27" w14:textId="77777777" w:rsidR="00BC4D7B" w:rsidRDefault="00BC4D7B" w:rsidP="00BC4D7B">
      <w:proofErr w:type="spellStart"/>
      <w:r>
        <w:rPr>
          <w:rFonts w:ascii="Segoe UI" w:eastAsia="Segoe UI" w:hAnsi="Segoe UI"/>
          <w:sz w:val="24"/>
        </w:rPr>
        <w:t>Cinquièmement</w:t>
      </w:r>
      <w:proofErr w:type="spellEnd"/>
      <w:r>
        <w:rPr>
          <w:rFonts w:ascii="Segoe UI" w:eastAsia="Segoe UI" w:hAnsi="Segoe UI"/>
          <w:sz w:val="24"/>
        </w:rPr>
        <w:t xml:space="preserve">, nous devons </w:t>
      </w:r>
      <w:proofErr w:type="spellStart"/>
      <w:r>
        <w:rPr>
          <w:rFonts w:ascii="Segoe UI" w:eastAsia="Segoe UI" w:hAnsi="Segoe UI"/>
          <w:sz w:val="24"/>
        </w:rPr>
        <w:t>nouer</w:t>
      </w:r>
      <w:proofErr w:type="spellEnd"/>
      <w:r>
        <w:rPr>
          <w:rFonts w:ascii="Segoe UI" w:eastAsia="Segoe UI" w:hAnsi="Segoe UI"/>
          <w:sz w:val="24"/>
        </w:rPr>
        <w:t xml:space="preserve"> le dialogue avec les </w:t>
      </w:r>
      <w:proofErr w:type="spellStart"/>
      <w:r>
        <w:rPr>
          <w:rFonts w:ascii="Segoe UI" w:eastAsia="Segoe UI" w:hAnsi="Segoe UI"/>
          <w:sz w:val="24"/>
        </w:rPr>
        <w:t>autorités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jouent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rôle</w:t>
      </w:r>
      <w:proofErr w:type="spellEnd"/>
      <w:r>
        <w:rPr>
          <w:rFonts w:ascii="Segoe UI" w:eastAsia="Segoe UI" w:hAnsi="Segoe UI"/>
          <w:sz w:val="24"/>
        </w:rPr>
        <w:t xml:space="preserve"> crucial dans la mise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forme</w:t>
      </w:r>
      <w:proofErr w:type="spellEnd"/>
      <w:r>
        <w:rPr>
          <w:rFonts w:ascii="Segoe UI" w:eastAsia="Segoe UI" w:hAnsi="Segoe UI"/>
          <w:sz w:val="24"/>
        </w:rPr>
        <w:t xml:space="preserve"> de politiques qui </w:t>
      </w:r>
      <w:proofErr w:type="spellStart"/>
      <w:r>
        <w:rPr>
          <w:rFonts w:ascii="Segoe UI" w:eastAsia="Segoe UI" w:hAnsi="Segoe UI"/>
          <w:sz w:val="24"/>
        </w:rPr>
        <w:t>impactent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l'utilisation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nos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communautés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C58ABC8" w14:textId="77777777" w:rsidR="00BC4D7B" w:rsidRDefault="00BC4D7B" w:rsidP="00BC4D7B">
      <w:r>
        <w:rPr>
          <w:rFonts w:ascii="Segoe UI" w:eastAsia="Segoe UI" w:hAnsi="Segoe UI"/>
          <w:sz w:val="24"/>
        </w:rPr>
        <w:t xml:space="preserve">En conclusion, nous </w:t>
      </w:r>
      <w:proofErr w:type="spellStart"/>
      <w:r>
        <w:rPr>
          <w:rFonts w:ascii="Segoe UI" w:eastAsia="Segoe UI" w:hAnsi="Segoe UI"/>
          <w:sz w:val="24"/>
        </w:rPr>
        <w:t>devrions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encadrer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suivant</w:t>
      </w:r>
      <w:proofErr w:type="spellEnd"/>
      <w:r>
        <w:rPr>
          <w:rFonts w:ascii="Segoe UI" w:eastAsia="Segoe UI" w:hAnsi="Segoe UI"/>
          <w:sz w:val="24"/>
        </w:rPr>
        <w:t xml:space="preserve"> des principes </w:t>
      </w:r>
      <w:proofErr w:type="spellStart"/>
      <w:r>
        <w:rPr>
          <w:rFonts w:ascii="Segoe UI" w:eastAsia="Segoe UI" w:hAnsi="Segoe UI"/>
          <w:sz w:val="24"/>
        </w:rPr>
        <w:t>généraux</w:t>
      </w:r>
      <w:proofErr w:type="spellEnd"/>
      <w:r>
        <w:rPr>
          <w:rFonts w:ascii="Segoe UI" w:eastAsia="Segoe UI" w:hAnsi="Segoe UI"/>
          <w:sz w:val="24"/>
        </w:rPr>
        <w:t xml:space="preserve">. Cette </w:t>
      </w:r>
      <w:proofErr w:type="spellStart"/>
      <w:r>
        <w:rPr>
          <w:rFonts w:ascii="Segoe UI" w:eastAsia="Segoe UI" w:hAnsi="Segoe UI"/>
          <w:sz w:val="24"/>
        </w:rPr>
        <w:t>approche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flexibilité</w:t>
      </w:r>
      <w:proofErr w:type="spellEnd"/>
      <w:r>
        <w:rPr>
          <w:rFonts w:ascii="Segoe UI" w:eastAsia="Segoe UI" w:hAnsi="Segoe UI"/>
          <w:sz w:val="24"/>
        </w:rPr>
        <w:t xml:space="preserve"> pendant que les technologies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évoluent</w:t>
      </w:r>
      <w:proofErr w:type="spellEnd"/>
      <w:r>
        <w:rPr>
          <w:rFonts w:ascii="Segoe UI" w:eastAsia="Segoe UI" w:hAnsi="Segoe UI"/>
          <w:sz w:val="24"/>
        </w:rPr>
        <w:t xml:space="preserve">, tout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s’assurant</w:t>
      </w:r>
      <w:proofErr w:type="spellEnd"/>
      <w:r>
        <w:rPr>
          <w:rFonts w:ascii="Segoe UI" w:eastAsia="Segoe UI" w:hAnsi="Segoe UI"/>
          <w:sz w:val="24"/>
        </w:rPr>
        <w:t xml:space="preserve"> que nous </w:t>
      </w:r>
      <w:proofErr w:type="spellStart"/>
      <w:r>
        <w:rPr>
          <w:rFonts w:ascii="Segoe UI" w:eastAsia="Segoe UI" w:hAnsi="Segoe UI"/>
          <w:sz w:val="24"/>
        </w:rPr>
        <w:t>maintenons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valeurs</w:t>
      </w:r>
      <w:proofErr w:type="spellEnd"/>
      <w:r>
        <w:rPr>
          <w:rFonts w:ascii="Segoe UI" w:eastAsia="Segoe UI" w:hAnsi="Segoe UI"/>
          <w:sz w:val="24"/>
        </w:rPr>
        <w:t xml:space="preserve"> et principes </w:t>
      </w:r>
      <w:proofErr w:type="spellStart"/>
      <w:r>
        <w:rPr>
          <w:rFonts w:ascii="Segoe UI" w:eastAsia="Segoe UI" w:hAnsi="Segoe UI"/>
          <w:sz w:val="24"/>
        </w:rPr>
        <w:t>communs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0C31828" w14:textId="77777777" w:rsidR="00BC4D7B" w:rsidRDefault="00BC4D7B" w:rsidP="00BC4D7B">
      <w:r>
        <w:rPr>
          <w:rFonts w:ascii="Segoe UI" w:eastAsia="Segoe UI" w:hAnsi="Segoe UI"/>
          <w:sz w:val="24"/>
        </w:rPr>
        <w:t xml:space="preserve">Tous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efforts </w:t>
      </w:r>
      <w:proofErr w:type="spellStart"/>
      <w:r>
        <w:rPr>
          <w:rFonts w:ascii="Segoe UI" w:eastAsia="Segoe UI" w:hAnsi="Segoe UI"/>
          <w:sz w:val="24"/>
        </w:rPr>
        <w:t>reposent</w:t>
      </w:r>
      <w:proofErr w:type="spellEnd"/>
      <w:r>
        <w:rPr>
          <w:rFonts w:ascii="Segoe UI" w:eastAsia="Segoe UI" w:hAnsi="Segoe UI"/>
          <w:sz w:val="24"/>
        </w:rPr>
        <w:t xml:space="preserve"> sur la façon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nous </w:t>
      </w:r>
      <w:proofErr w:type="spellStart"/>
      <w:r>
        <w:rPr>
          <w:rFonts w:ascii="Segoe UI" w:eastAsia="Segoe UI" w:hAnsi="Segoe UI"/>
          <w:sz w:val="24"/>
        </w:rPr>
        <w:t>concevons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l'interaction</w:t>
      </w:r>
      <w:proofErr w:type="spellEnd"/>
      <w:r>
        <w:rPr>
          <w:rFonts w:ascii="Segoe UI" w:eastAsia="Segoe UI" w:hAnsi="Segoe UI"/>
          <w:sz w:val="24"/>
        </w:rPr>
        <w:t xml:space="preserve"> entre les </w:t>
      </w:r>
      <w:proofErr w:type="spellStart"/>
      <w:r>
        <w:rPr>
          <w:rFonts w:ascii="Segoe UI" w:eastAsia="Segoe UI" w:hAnsi="Segoe UI"/>
          <w:sz w:val="24"/>
        </w:rPr>
        <w:t>humains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782A428" w14:textId="77777777" w:rsidR="00BC4D7B" w:rsidRDefault="00BC4D7B" w:rsidP="00BC4D7B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connectée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</w:t>
      </w:r>
      <w:proofErr w:type="spellStart"/>
      <w:r>
        <w:rPr>
          <w:rFonts w:ascii="Segoe UI" w:eastAsia="Segoe UI" w:hAnsi="Segoe UI"/>
          <w:b/>
          <w:i/>
          <w:sz w:val="24"/>
        </w:rPr>
        <w:t>l'IA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par un cercle de </w:t>
      </w:r>
      <w:proofErr w:type="spellStart"/>
      <w:r>
        <w:rPr>
          <w:rFonts w:ascii="Segoe UI" w:eastAsia="Segoe UI" w:hAnsi="Segoe UI"/>
          <w:b/>
          <w:i/>
          <w:sz w:val="24"/>
        </w:rPr>
        <w:t>formes</w:t>
      </w:r>
      <w:proofErr w:type="spellEnd"/>
    </w:p>
    <w:p w14:paraId="39E03C1E" w14:textId="77777777" w:rsidR="00BC4D7B" w:rsidRDefault="00BC4D7B" w:rsidP="00BC4D7B">
      <w:r>
        <w:rPr>
          <w:rFonts w:ascii="Segoe UI" w:eastAsia="Segoe UI" w:hAnsi="Segoe UI"/>
          <w:sz w:val="24"/>
        </w:rPr>
        <w:t xml:space="preserve">Comment </w:t>
      </w:r>
      <w:proofErr w:type="spellStart"/>
      <w:r>
        <w:rPr>
          <w:rFonts w:ascii="Segoe UI" w:eastAsia="Segoe UI" w:hAnsi="Segoe UI"/>
          <w:sz w:val="24"/>
        </w:rPr>
        <w:t>veiller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que les relations entre les </w:t>
      </w:r>
      <w:proofErr w:type="spellStart"/>
      <w:r>
        <w:rPr>
          <w:rFonts w:ascii="Segoe UI" w:eastAsia="Segoe UI" w:hAnsi="Segoe UI"/>
          <w:sz w:val="24"/>
        </w:rPr>
        <w:t>humains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soient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menées</w:t>
      </w:r>
      <w:proofErr w:type="spellEnd"/>
      <w:r>
        <w:rPr>
          <w:rFonts w:ascii="Segoe UI" w:eastAsia="Segoe UI" w:hAnsi="Segoe UI"/>
          <w:sz w:val="24"/>
        </w:rPr>
        <w:t xml:space="preserve"> de façon </w:t>
      </w:r>
      <w:proofErr w:type="spellStart"/>
      <w:r>
        <w:rPr>
          <w:rFonts w:ascii="Segoe UI" w:eastAsia="Segoe UI" w:hAnsi="Segoe UI"/>
          <w:sz w:val="24"/>
        </w:rPr>
        <w:t>éthique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 xml:space="preserve"> et dans le respect du bien-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proofErr w:type="gramStart"/>
      <w:r>
        <w:rPr>
          <w:rFonts w:ascii="Segoe UI" w:eastAsia="Segoe UI" w:hAnsi="Segoe UI"/>
          <w:sz w:val="24"/>
        </w:rPr>
        <w:t>tous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</w:p>
    <w:p w14:paraId="6A6F1D78" w14:textId="77777777" w:rsidR="00BC4D7B" w:rsidRDefault="00BC4D7B" w:rsidP="00BC4D7B">
      <w:r>
        <w:rPr>
          <w:rFonts w:ascii="Segoe UI" w:eastAsia="Segoe UI" w:hAnsi="Segoe UI"/>
          <w:sz w:val="24"/>
        </w:rPr>
        <w:t xml:space="preserve">Microsoft a pris </w:t>
      </w:r>
      <w:proofErr w:type="spellStart"/>
      <w:r>
        <w:rPr>
          <w:rFonts w:ascii="Segoe UI" w:eastAsia="Segoe UI" w:hAnsi="Segoe UI"/>
          <w:sz w:val="24"/>
        </w:rPr>
        <w:t>plusieurs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mesures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s’assurer</w:t>
      </w:r>
      <w:proofErr w:type="spellEnd"/>
      <w:r>
        <w:rPr>
          <w:rFonts w:ascii="Segoe UI" w:eastAsia="Segoe UI" w:hAnsi="Segoe UI"/>
          <w:sz w:val="24"/>
        </w:rPr>
        <w:t xml:space="preserve"> que les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utilisés</w:t>
      </w:r>
      <w:proofErr w:type="spellEnd"/>
      <w:r>
        <w:rPr>
          <w:rFonts w:ascii="Segoe UI" w:eastAsia="Segoe UI" w:hAnsi="Segoe UI"/>
          <w:sz w:val="24"/>
        </w:rPr>
        <w:t xml:space="preserve"> de manière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création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lignes</w:t>
      </w:r>
      <w:proofErr w:type="spellEnd"/>
      <w:r>
        <w:rPr>
          <w:rFonts w:ascii="Segoe UI" w:eastAsia="Segoe UI" w:hAnsi="Segoe UI"/>
          <w:sz w:val="24"/>
        </w:rPr>
        <w:t xml:space="preserve"> directrices </w:t>
      </w:r>
      <w:proofErr w:type="spellStart"/>
      <w:r>
        <w:rPr>
          <w:rFonts w:ascii="Segoe UI" w:eastAsia="Segoe UI" w:hAnsi="Segoe UI"/>
          <w:sz w:val="24"/>
        </w:rPr>
        <w:t>connues</w:t>
      </w:r>
      <w:proofErr w:type="spellEnd"/>
      <w:r>
        <w:rPr>
          <w:rFonts w:ascii="Segoe UI" w:eastAsia="Segoe UI" w:hAnsi="Segoe UI"/>
          <w:sz w:val="24"/>
        </w:rPr>
        <w:t xml:space="preserve"> sous le nom de Responsible AI Standard (« Norme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»). Cette </w:t>
      </w:r>
      <w:proofErr w:type="spellStart"/>
      <w:r>
        <w:rPr>
          <w:rFonts w:ascii="Segoe UI" w:eastAsia="Segoe UI" w:hAnsi="Segoe UI"/>
          <w:sz w:val="24"/>
        </w:rPr>
        <w:t>norme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garantit</w:t>
      </w:r>
      <w:proofErr w:type="spellEnd"/>
      <w:r>
        <w:rPr>
          <w:rFonts w:ascii="Segoe UI" w:eastAsia="Segoe UI" w:hAnsi="Segoe UI"/>
          <w:sz w:val="24"/>
        </w:rPr>
        <w:t xml:space="preserve"> que les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justes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sûrs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respectent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confidentialité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inclusifs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transparents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3CA64E0" w14:textId="77777777" w:rsidR="00BC4D7B" w:rsidRDefault="00BC4D7B" w:rsidP="00BC4D7B">
      <w:r>
        <w:rPr>
          <w:rFonts w:ascii="Segoe UI" w:eastAsia="Segoe UI" w:hAnsi="Segoe UI"/>
          <w:sz w:val="24"/>
        </w:rPr>
        <w:lastRenderedPageBreak/>
        <w:t xml:space="preserve">Pour </w:t>
      </w:r>
      <w:proofErr w:type="spellStart"/>
      <w:r>
        <w:rPr>
          <w:rFonts w:ascii="Segoe UI" w:eastAsia="Segoe UI" w:hAnsi="Segoe UI"/>
          <w:sz w:val="24"/>
        </w:rPr>
        <w:t>anticiper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diminuer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effets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inéquitables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méthode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appelée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modélisation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mesure</w:t>
      </w:r>
      <w:proofErr w:type="spellEnd"/>
      <w:r>
        <w:rPr>
          <w:rFonts w:ascii="Segoe UI" w:eastAsia="Segoe UI" w:hAnsi="Segoe UI"/>
          <w:sz w:val="24"/>
        </w:rPr>
        <w:t xml:space="preserve"> »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utilisée</w:t>
      </w:r>
      <w:proofErr w:type="spellEnd"/>
      <w:r>
        <w:rPr>
          <w:rFonts w:ascii="Segoe UI" w:eastAsia="Segoe UI" w:hAnsi="Segoe UI"/>
          <w:sz w:val="24"/>
        </w:rPr>
        <w:t xml:space="preserve">. Elle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détecter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difficultés</w:t>
      </w:r>
      <w:proofErr w:type="spellEnd"/>
      <w:r>
        <w:rPr>
          <w:rFonts w:ascii="Segoe UI" w:eastAsia="Segoe UI" w:hAnsi="Segoe UI"/>
          <w:sz w:val="24"/>
        </w:rPr>
        <w:t xml:space="preserve"> possibles </w:t>
      </w:r>
      <w:proofErr w:type="spellStart"/>
      <w:r>
        <w:rPr>
          <w:rFonts w:ascii="Segoe UI" w:eastAsia="Segoe UI" w:hAnsi="Segoe UI"/>
          <w:sz w:val="24"/>
        </w:rPr>
        <w:t>avant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qu'elles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deviennent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véritable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problème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68CCEE0" w14:textId="77777777" w:rsidR="00BC4D7B" w:rsidRDefault="00BC4D7B" w:rsidP="00BC4D7B"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IA </w:t>
      </w:r>
      <w:proofErr w:type="spellStart"/>
      <w:r>
        <w:rPr>
          <w:rFonts w:ascii="Segoe UI" w:eastAsia="Segoe UI" w:hAnsi="Segoe UI"/>
          <w:sz w:val="24"/>
        </w:rPr>
        <w:t>prend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décisions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complexe</w:t>
      </w:r>
      <w:proofErr w:type="spellEnd"/>
      <w:r>
        <w:rPr>
          <w:rFonts w:ascii="Segoe UI" w:eastAsia="Segoe UI" w:hAnsi="Segoe UI"/>
          <w:sz w:val="24"/>
        </w:rPr>
        <w:t xml:space="preserve">. Les </w:t>
      </w:r>
      <w:proofErr w:type="spellStart"/>
      <w:r>
        <w:rPr>
          <w:rFonts w:ascii="Segoe UI" w:eastAsia="Segoe UI" w:hAnsi="Segoe UI"/>
          <w:sz w:val="24"/>
        </w:rPr>
        <w:t>entreprises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développent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outils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détecter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biais</w:t>
      </w:r>
      <w:proofErr w:type="spellEnd"/>
      <w:r>
        <w:rPr>
          <w:rFonts w:ascii="Segoe UI" w:eastAsia="Segoe UI" w:hAnsi="Segoe UI"/>
          <w:sz w:val="24"/>
        </w:rPr>
        <w:t xml:space="preserve"> dans les </w:t>
      </w:r>
      <w:proofErr w:type="spellStart"/>
      <w:r>
        <w:rPr>
          <w:rFonts w:ascii="Segoe UI" w:eastAsia="Segoe UI" w:hAnsi="Segoe UI"/>
          <w:sz w:val="24"/>
        </w:rPr>
        <w:t>algorithmes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outils</w:t>
      </w:r>
      <w:proofErr w:type="spellEnd"/>
      <w:r>
        <w:rPr>
          <w:rFonts w:ascii="Segoe UI" w:eastAsia="Segoe UI" w:hAnsi="Segoe UI"/>
          <w:sz w:val="24"/>
        </w:rPr>
        <w:t xml:space="preserve"> nous </w:t>
      </w:r>
      <w:proofErr w:type="spellStart"/>
      <w:r>
        <w:rPr>
          <w:rFonts w:ascii="Segoe UI" w:eastAsia="Segoe UI" w:hAnsi="Segoe UI"/>
          <w:sz w:val="24"/>
        </w:rPr>
        <w:t>alerteront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système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favorise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injustement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certains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groupes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plutôt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d'autres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2E937A0" w14:textId="77777777" w:rsidR="00BC4D7B" w:rsidRDefault="00BC4D7B" w:rsidP="00BC4D7B">
      <w:r>
        <w:rPr>
          <w:rFonts w:ascii="Segoe UI" w:eastAsia="Segoe UI" w:hAnsi="Segoe UI"/>
          <w:sz w:val="24"/>
        </w:rPr>
        <w:t xml:space="preserve">Microsoft a </w:t>
      </w:r>
      <w:proofErr w:type="spellStart"/>
      <w:r>
        <w:rPr>
          <w:rFonts w:ascii="Segoe UI" w:eastAsia="Segoe UI" w:hAnsi="Segoe UI"/>
          <w:sz w:val="24"/>
        </w:rPr>
        <w:t>établi</w:t>
      </w:r>
      <w:proofErr w:type="spellEnd"/>
      <w:r>
        <w:rPr>
          <w:rFonts w:ascii="Segoe UI" w:eastAsia="Segoe UI" w:hAnsi="Segoe UI"/>
          <w:sz w:val="24"/>
        </w:rPr>
        <w:t xml:space="preserve"> un ensemble de principes pour </w:t>
      </w:r>
      <w:proofErr w:type="spellStart"/>
      <w:r>
        <w:rPr>
          <w:rFonts w:ascii="Segoe UI" w:eastAsia="Segoe UI" w:hAnsi="Segoe UI"/>
          <w:sz w:val="24"/>
        </w:rPr>
        <w:t>l’interaction</w:t>
      </w:r>
      <w:proofErr w:type="spellEnd"/>
      <w:r>
        <w:rPr>
          <w:rFonts w:ascii="Segoe UI" w:eastAsia="Segoe UI" w:hAnsi="Segoe UI"/>
          <w:sz w:val="24"/>
        </w:rPr>
        <w:t xml:space="preserve"> Homme-IA.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principes </w:t>
      </w:r>
      <w:proofErr w:type="spellStart"/>
      <w:r>
        <w:rPr>
          <w:rFonts w:ascii="Segoe UI" w:eastAsia="Segoe UI" w:hAnsi="Segoe UI"/>
          <w:sz w:val="24"/>
        </w:rPr>
        <w:t>servent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lignes</w:t>
      </w:r>
      <w:proofErr w:type="spellEnd"/>
      <w:r>
        <w:rPr>
          <w:rFonts w:ascii="Segoe UI" w:eastAsia="Segoe UI" w:hAnsi="Segoe UI"/>
          <w:sz w:val="24"/>
        </w:rPr>
        <w:t xml:space="preserve"> directrices sur la façon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devraient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agir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diverses</w:t>
      </w:r>
      <w:proofErr w:type="spellEnd"/>
      <w:r>
        <w:rPr>
          <w:rFonts w:ascii="Segoe UI" w:eastAsia="Segoe UI" w:hAnsi="Segoe UI"/>
          <w:sz w:val="24"/>
        </w:rPr>
        <w:t xml:space="preserve"> situations, y </w:t>
      </w:r>
      <w:proofErr w:type="spellStart"/>
      <w:r>
        <w:rPr>
          <w:rFonts w:ascii="Segoe UI" w:eastAsia="Segoe UI" w:hAnsi="Segoe UI"/>
          <w:sz w:val="24"/>
        </w:rPr>
        <w:t>compris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leur</w:t>
      </w:r>
      <w:proofErr w:type="spellEnd"/>
      <w:r>
        <w:rPr>
          <w:rFonts w:ascii="Segoe UI" w:eastAsia="Segoe UI" w:hAnsi="Segoe UI"/>
          <w:sz w:val="24"/>
        </w:rPr>
        <w:t xml:space="preserve"> première interaction avec les </w:t>
      </w:r>
      <w:proofErr w:type="spellStart"/>
      <w:r>
        <w:rPr>
          <w:rFonts w:ascii="Segoe UI" w:eastAsia="Segoe UI" w:hAnsi="Segoe UI"/>
          <w:sz w:val="24"/>
        </w:rPr>
        <w:t>humains</w:t>
      </w:r>
      <w:proofErr w:type="spellEnd"/>
      <w:r>
        <w:rPr>
          <w:rFonts w:ascii="Segoe UI" w:eastAsia="Segoe UI" w:hAnsi="Segoe UI"/>
          <w:sz w:val="24"/>
        </w:rPr>
        <w:t xml:space="preserve">, pendant </w:t>
      </w:r>
      <w:proofErr w:type="spellStart"/>
      <w:r>
        <w:rPr>
          <w:rFonts w:ascii="Segoe UI" w:eastAsia="Segoe UI" w:hAnsi="Segoe UI"/>
          <w:sz w:val="24"/>
        </w:rPr>
        <w:t>leur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régulière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quand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erreurs</w:t>
      </w:r>
      <w:proofErr w:type="spellEnd"/>
      <w:r>
        <w:rPr>
          <w:rFonts w:ascii="Segoe UI" w:eastAsia="Segoe UI" w:hAnsi="Segoe UI"/>
          <w:sz w:val="24"/>
        </w:rPr>
        <w:t xml:space="preserve"> se </w:t>
      </w:r>
      <w:proofErr w:type="spellStart"/>
      <w:r>
        <w:rPr>
          <w:rFonts w:ascii="Segoe UI" w:eastAsia="Segoe UI" w:hAnsi="Segoe UI"/>
          <w:sz w:val="24"/>
        </w:rPr>
        <w:t>produisent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807BD34" w14:textId="77777777" w:rsidR="00BC4D7B" w:rsidRDefault="00BC4D7B" w:rsidP="00BC4D7B">
      <w:r>
        <w:rPr>
          <w:rFonts w:ascii="Segoe UI" w:eastAsia="Segoe UI" w:hAnsi="Segoe UI"/>
          <w:sz w:val="24"/>
        </w:rPr>
        <w:t xml:space="preserve">Les </w:t>
      </w:r>
      <w:proofErr w:type="spellStart"/>
      <w:r>
        <w:rPr>
          <w:rFonts w:ascii="Segoe UI" w:eastAsia="Segoe UI" w:hAnsi="Segoe UI"/>
          <w:sz w:val="24"/>
        </w:rPr>
        <w:t>décisions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prises</w:t>
      </w:r>
      <w:proofErr w:type="spellEnd"/>
      <w:r>
        <w:rPr>
          <w:rFonts w:ascii="Segoe UI" w:eastAsia="Segoe UI" w:hAnsi="Segoe UI"/>
          <w:sz w:val="24"/>
        </w:rPr>
        <w:t xml:space="preserve"> dans le </w:t>
      </w:r>
      <w:proofErr w:type="spellStart"/>
      <w:r>
        <w:rPr>
          <w:rFonts w:ascii="Segoe UI" w:eastAsia="Segoe UI" w:hAnsi="Segoe UI"/>
          <w:sz w:val="24"/>
        </w:rPr>
        <w:t>domaine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l'interaction</w:t>
      </w:r>
      <w:proofErr w:type="spellEnd"/>
      <w:r>
        <w:rPr>
          <w:rFonts w:ascii="Segoe UI" w:eastAsia="Segoe UI" w:hAnsi="Segoe UI"/>
          <w:sz w:val="24"/>
        </w:rPr>
        <w:t xml:space="preserve"> Homme-IA </w:t>
      </w:r>
      <w:proofErr w:type="spellStart"/>
      <w:r>
        <w:rPr>
          <w:rFonts w:ascii="Segoe UI" w:eastAsia="Segoe UI" w:hAnsi="Segoe UI"/>
          <w:sz w:val="24"/>
        </w:rPr>
        <w:t>ont</w:t>
      </w:r>
      <w:proofErr w:type="spellEnd"/>
      <w:r>
        <w:rPr>
          <w:rFonts w:ascii="Segoe UI" w:eastAsia="Segoe UI" w:hAnsi="Segoe UI"/>
          <w:sz w:val="24"/>
        </w:rPr>
        <w:t xml:space="preserve"> des impacts </w:t>
      </w:r>
      <w:proofErr w:type="spellStart"/>
      <w:r>
        <w:rPr>
          <w:rFonts w:ascii="Segoe UI" w:eastAsia="Segoe UI" w:hAnsi="Segoe UI"/>
          <w:sz w:val="24"/>
        </w:rPr>
        <w:t>planétaires</w:t>
      </w:r>
      <w:proofErr w:type="spellEnd"/>
      <w:r>
        <w:rPr>
          <w:rFonts w:ascii="Segoe UI" w:eastAsia="Segoe UI" w:hAnsi="Segoe UI"/>
          <w:sz w:val="24"/>
        </w:rPr>
        <w:t xml:space="preserve">. Notre </w:t>
      </w:r>
      <w:proofErr w:type="spellStart"/>
      <w:r>
        <w:rPr>
          <w:rFonts w:ascii="Segoe UI" w:eastAsia="Segoe UI" w:hAnsi="Segoe UI"/>
          <w:sz w:val="24"/>
        </w:rPr>
        <w:t>objectif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développer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IA qui </w:t>
      </w:r>
      <w:proofErr w:type="spellStart"/>
      <w:r>
        <w:rPr>
          <w:rFonts w:ascii="Segoe UI" w:eastAsia="Segoe UI" w:hAnsi="Segoe UI"/>
          <w:sz w:val="24"/>
        </w:rPr>
        <w:t>soit</w:t>
      </w:r>
      <w:proofErr w:type="spellEnd"/>
      <w:r>
        <w:rPr>
          <w:rFonts w:ascii="Segoe UI" w:eastAsia="Segoe UI" w:hAnsi="Segoe UI"/>
          <w:sz w:val="24"/>
        </w:rPr>
        <w:t xml:space="preserve"> non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performante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respecte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valeurs</w:t>
      </w:r>
      <w:proofErr w:type="spellEnd"/>
      <w:r>
        <w:rPr>
          <w:rFonts w:ascii="Segoe UI" w:eastAsia="Segoe UI" w:hAnsi="Segoe UI"/>
          <w:sz w:val="24"/>
        </w:rPr>
        <w:t xml:space="preserve"> communes et </w:t>
      </w:r>
      <w:proofErr w:type="spellStart"/>
      <w:r>
        <w:rPr>
          <w:rFonts w:ascii="Segoe UI" w:eastAsia="Segoe UI" w:hAnsi="Segoe UI"/>
          <w:sz w:val="24"/>
        </w:rPr>
        <w:t>contribue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positivement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notre</w:t>
      </w:r>
      <w:proofErr w:type="spellEnd"/>
      <w:r>
        <w:rPr>
          <w:rFonts w:ascii="Segoe UI" w:eastAsia="Segoe UI" w:hAnsi="Segoe UI"/>
          <w:sz w:val="24"/>
        </w:rPr>
        <w:t xml:space="preserve"> société </w:t>
      </w:r>
      <w:proofErr w:type="spellStart"/>
      <w:r>
        <w:rPr>
          <w:rFonts w:ascii="Segoe UI" w:eastAsia="Segoe UI" w:hAnsi="Segoe UI"/>
          <w:sz w:val="24"/>
        </w:rPr>
        <w:t>mondiale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BF26A0E" w14:textId="77777777" w:rsidR="00BC4D7B" w:rsidRDefault="00BC4D7B" w:rsidP="00BC4D7B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connectée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</w:t>
      </w:r>
      <w:proofErr w:type="spellStart"/>
      <w:r>
        <w:rPr>
          <w:rFonts w:ascii="Segoe UI" w:eastAsia="Segoe UI" w:hAnsi="Segoe UI"/>
          <w:b/>
          <w:i/>
          <w:sz w:val="24"/>
        </w:rPr>
        <w:t>l'IA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par un cercle de </w:t>
      </w:r>
      <w:proofErr w:type="spellStart"/>
      <w:r>
        <w:rPr>
          <w:rFonts w:ascii="Segoe UI" w:eastAsia="Segoe UI" w:hAnsi="Segoe UI"/>
          <w:b/>
          <w:i/>
          <w:sz w:val="24"/>
        </w:rPr>
        <w:t>formes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avec un globe au </w:t>
      </w:r>
      <w:proofErr w:type="spellStart"/>
      <w:r>
        <w:rPr>
          <w:rFonts w:ascii="Segoe UI" w:eastAsia="Segoe UI" w:hAnsi="Segoe UI"/>
          <w:b/>
          <w:i/>
          <w:sz w:val="24"/>
        </w:rPr>
        <w:t>centre</w:t>
      </w:r>
      <w:proofErr w:type="spellEnd"/>
      <w:r>
        <w:rPr>
          <w:rFonts w:ascii="Segoe UI" w:eastAsia="Segoe UI" w:hAnsi="Segoe UI"/>
          <w:b/>
          <w:i/>
          <w:sz w:val="24"/>
        </w:rPr>
        <w:t>.</w:t>
      </w:r>
    </w:p>
    <w:p w14:paraId="6DDB5FB8" w14:textId="77777777" w:rsidR="00BC4D7B" w:rsidRDefault="00BC4D7B" w:rsidP="00BC4D7B">
      <w:proofErr w:type="gramStart"/>
      <w:r>
        <w:rPr>
          <w:rFonts w:ascii="Segoe UI" w:eastAsia="Segoe UI" w:hAnsi="Segoe UI"/>
          <w:sz w:val="24"/>
        </w:rPr>
        <w:t>Alors</w:t>
      </w:r>
      <w:proofErr w:type="gramEnd"/>
      <w:r>
        <w:rPr>
          <w:rFonts w:ascii="Segoe UI" w:eastAsia="Segoe UI" w:hAnsi="Segoe UI"/>
          <w:sz w:val="24"/>
        </w:rPr>
        <w:t xml:space="preserve"> que nous </w:t>
      </w:r>
      <w:proofErr w:type="spellStart"/>
      <w:r>
        <w:rPr>
          <w:rFonts w:ascii="Segoe UI" w:eastAsia="Segoe UI" w:hAnsi="Segoe UI"/>
          <w:sz w:val="24"/>
        </w:rPr>
        <w:t>continuons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développer</w:t>
      </w:r>
      <w:proofErr w:type="spellEnd"/>
      <w:r>
        <w:rPr>
          <w:rFonts w:ascii="Segoe UI" w:eastAsia="Segoe UI" w:hAnsi="Segoe UI"/>
          <w:sz w:val="24"/>
        </w:rPr>
        <w:t xml:space="preserve"> et à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important de se rappeler que des pratiques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responsables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ouvrent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voie</w:t>
      </w:r>
      <w:proofErr w:type="spellEnd"/>
      <w:r>
        <w:rPr>
          <w:rFonts w:ascii="Segoe UI" w:eastAsia="Segoe UI" w:hAnsi="Segoe UI"/>
          <w:sz w:val="24"/>
        </w:rPr>
        <w:t xml:space="preserve"> à un avenir plus </w:t>
      </w:r>
      <w:proofErr w:type="spellStart"/>
      <w:r>
        <w:rPr>
          <w:rFonts w:ascii="Segoe UI" w:eastAsia="Segoe UI" w:hAnsi="Segoe UI"/>
          <w:sz w:val="24"/>
        </w:rPr>
        <w:t>prometteur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équitable</w:t>
      </w:r>
      <w:proofErr w:type="spellEnd"/>
      <w:r>
        <w:rPr>
          <w:rFonts w:ascii="Segoe UI" w:eastAsia="Segoe UI" w:hAnsi="Segoe UI"/>
          <w:sz w:val="24"/>
        </w:rPr>
        <w:t xml:space="preserve"> pour tout le monde. Cette </w:t>
      </w:r>
      <w:proofErr w:type="spellStart"/>
      <w:r>
        <w:rPr>
          <w:rFonts w:ascii="Segoe UI" w:eastAsia="Segoe UI" w:hAnsi="Segoe UI"/>
          <w:sz w:val="24"/>
        </w:rPr>
        <w:t>approche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garantit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reste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technologie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bénéfique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fiable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notre</w:t>
      </w:r>
      <w:proofErr w:type="spellEnd"/>
      <w:r>
        <w:rPr>
          <w:rFonts w:ascii="Segoe UI" w:eastAsia="Segoe UI" w:hAnsi="Segoe UI"/>
          <w:sz w:val="24"/>
        </w:rPr>
        <w:t xml:space="preserve"> monde </w:t>
      </w:r>
      <w:proofErr w:type="spellStart"/>
      <w:r>
        <w:rPr>
          <w:rFonts w:ascii="Segoe UI" w:eastAsia="Segoe UI" w:hAnsi="Segoe UI"/>
          <w:sz w:val="24"/>
        </w:rPr>
        <w:t>interconnecté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3F3FE5F" w14:textId="77777777" w:rsidR="00BC4D7B" w:rsidRDefault="00BC4D7B" w:rsidP="00BC4D7B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IA au milieu </w:t>
      </w:r>
      <w:proofErr w:type="spellStart"/>
      <w:r>
        <w:rPr>
          <w:rFonts w:ascii="Segoe UI" w:eastAsia="Segoe UI" w:hAnsi="Segoe UI"/>
          <w:b/>
          <w:i/>
          <w:sz w:val="24"/>
        </w:rPr>
        <w:t>d'une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balance,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</w:t>
      </w:r>
      <w:proofErr w:type="spellStart"/>
      <w:r>
        <w:rPr>
          <w:rFonts w:ascii="Segoe UI" w:eastAsia="Segoe UI" w:hAnsi="Segoe UI"/>
          <w:b/>
          <w:i/>
          <w:sz w:val="24"/>
        </w:rPr>
        <w:t>plusieurs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objets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de </w:t>
      </w:r>
      <w:proofErr w:type="spellStart"/>
      <w:r>
        <w:rPr>
          <w:rFonts w:ascii="Segoe UI" w:eastAsia="Segoe UI" w:hAnsi="Segoe UI"/>
          <w:b/>
          <w:i/>
          <w:sz w:val="24"/>
        </w:rPr>
        <w:t>chaque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côté</w:t>
      </w:r>
      <w:proofErr w:type="spellEnd"/>
    </w:p>
    <w:p w14:paraId="55F6B5B5" w14:textId="77777777" w:rsidR="00F124ED" w:rsidRDefault="00F124ED"/>
    <w:sectPr w:rsidR="00F124ED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EB43" w14:textId="77777777" w:rsidR="00512F37" w:rsidRDefault="00512F37" w:rsidP="00512F37">
      <w:pPr>
        <w:spacing w:after="0" w:line="240" w:lineRule="auto"/>
      </w:pPr>
      <w:r>
        <w:separator/>
      </w:r>
    </w:p>
  </w:endnote>
  <w:endnote w:type="continuationSeparator" w:id="0">
    <w:p w14:paraId="33172B18" w14:textId="77777777" w:rsidR="00512F37" w:rsidRDefault="00512F37" w:rsidP="0051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A61B" w14:textId="77777777" w:rsidR="00512F37" w:rsidRDefault="00512F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6087795"/>
      <w:docPartObj>
        <w:docPartGallery w:val="Page Numbers (Bottom of Page)"/>
        <w:docPartUnique/>
      </w:docPartObj>
    </w:sdtPr>
    <w:sdtContent>
      <w:p w14:paraId="7CA8A674" w14:textId="2AF61116" w:rsidR="00BC4D7B" w:rsidRDefault="00BC4D7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3297475" w14:textId="77777777" w:rsidR="00BC4D7B" w:rsidRPr="00B96C78" w:rsidRDefault="00BC4D7B" w:rsidP="00BC4D7B">
    <w:pPr>
      <w:tabs>
        <w:tab w:val="center" w:pos="4680"/>
        <w:tab w:val="right" w:pos="9360"/>
      </w:tabs>
      <w:spacing w:after="0" w:line="240" w:lineRule="auto"/>
      <w:rPr>
        <w:rFonts w:ascii="Calibri" w:eastAsia="Malgun Gothic" w:hAnsi="Calibri" w:cs="Arial"/>
        <w:sz w:val="20"/>
        <w:szCs w:val="20"/>
      </w:rPr>
    </w:pPr>
    <w:r w:rsidRPr="00B96C78">
      <w:rPr>
        <w:rFonts w:ascii="Cambria" w:eastAsia="MS Mincho" w:hAnsi="Cambria" w:cs="Times New Roman"/>
        <w:noProof/>
      </w:rPr>
      <w:drawing>
        <wp:anchor distT="0" distB="0" distL="114300" distR="114300" simplePos="0" relativeHeight="251659264" behindDoc="0" locked="0" layoutInCell="1" allowOverlap="1" wp14:anchorId="0C1E95DB" wp14:editId="0C6799F9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707390" cy="249555"/>
          <wp:effectExtent l="0" t="0" r="0" b="0"/>
          <wp:wrapNone/>
          <wp:docPr id="3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 descr="Ein Bild, das Text, Billardkugel, Kreis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96C78">
      <w:rPr>
        <w:rFonts w:ascii="Calibri" w:eastAsia="Malgun Gothic" w:hAnsi="Calibri" w:cs="Arial"/>
        <w:sz w:val="20"/>
        <w:szCs w:val="20"/>
      </w:rPr>
      <w:t>Créé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dans le cadre de « AI-Fitness »,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une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initiative de qualification de Microsoft Deutschland GmbH. Pour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en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savoir </w:t>
    </w:r>
    <w:proofErr w:type="gramStart"/>
    <w:r w:rsidRPr="00B96C78">
      <w:rPr>
        <w:rFonts w:ascii="Calibri" w:eastAsia="Malgun Gothic" w:hAnsi="Calibri" w:cs="Arial"/>
        <w:sz w:val="20"/>
        <w:szCs w:val="20"/>
      </w:rPr>
      <w:t>plus :</w:t>
    </w:r>
    <w:proofErr w:type="gramEnd"/>
    <w:r>
      <w:rPr>
        <w:rFonts w:ascii="Calibri" w:eastAsia="Malgun Gothic" w:hAnsi="Calibri" w:cs="Arial"/>
        <w:sz w:val="20"/>
        <w:szCs w:val="20"/>
      </w:rPr>
      <w:t xml:space="preserve"> </w:t>
    </w:r>
    <w:r w:rsidRPr="00B96C78">
      <w:rPr>
        <w:rFonts w:ascii="Calibri" w:eastAsia="Malgun Gothic" w:hAnsi="Calibri" w:cs="Arial"/>
        <w:sz w:val="20"/>
        <w:szCs w:val="20"/>
      </w:rPr>
      <w:t>ai-fitness.ch</w:t>
    </w:r>
    <w:r>
      <w:rPr>
        <w:rFonts w:ascii="Calibri" w:eastAsia="Malgun Gothic" w:hAnsi="Calibri" w:cs="Arial"/>
        <w:sz w:val="20"/>
        <w:szCs w:val="20"/>
      </w:rPr>
      <w:t>/</w:t>
    </w:r>
    <w:proofErr w:type="spellStart"/>
    <w:r>
      <w:rPr>
        <w:rFonts w:ascii="Calibri" w:eastAsia="Malgun Gothic" w:hAnsi="Calibri" w:cs="Arial"/>
        <w:sz w:val="20"/>
        <w:szCs w:val="20"/>
      </w:rPr>
      <w:t>fr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                                                                                    </w:t>
    </w:r>
  </w:p>
  <w:p w14:paraId="18659555" w14:textId="77777777" w:rsidR="00BC4D7B" w:rsidRPr="00B96C78" w:rsidRDefault="00BC4D7B" w:rsidP="00BC4D7B">
    <w:pPr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Times New Roman"/>
      </w:rPr>
    </w:pPr>
  </w:p>
  <w:p w14:paraId="7437285D" w14:textId="77777777" w:rsidR="00512F37" w:rsidRDefault="00512F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7E99" w14:textId="77777777" w:rsidR="00512F37" w:rsidRDefault="00512F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A94A5" w14:textId="77777777" w:rsidR="00512F37" w:rsidRDefault="00512F37" w:rsidP="00512F37">
      <w:pPr>
        <w:spacing w:after="0" w:line="240" w:lineRule="auto"/>
      </w:pPr>
      <w:r>
        <w:separator/>
      </w:r>
    </w:p>
  </w:footnote>
  <w:footnote w:type="continuationSeparator" w:id="0">
    <w:p w14:paraId="1AC7B266" w14:textId="77777777" w:rsidR="00512F37" w:rsidRDefault="00512F37" w:rsidP="0051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105F" w14:textId="77777777" w:rsidR="00512F37" w:rsidRDefault="00512F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E3583" w14:textId="77777777" w:rsidR="00512F37" w:rsidRDefault="00512F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BA5DD" w14:textId="77777777" w:rsidR="00512F37" w:rsidRDefault="00512F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0109395">
    <w:abstractNumId w:val="8"/>
  </w:num>
  <w:num w:numId="2" w16cid:durableId="295183601">
    <w:abstractNumId w:val="6"/>
  </w:num>
  <w:num w:numId="3" w16cid:durableId="673069205">
    <w:abstractNumId w:val="5"/>
  </w:num>
  <w:num w:numId="4" w16cid:durableId="1989699894">
    <w:abstractNumId w:val="4"/>
  </w:num>
  <w:num w:numId="5" w16cid:durableId="720442263">
    <w:abstractNumId w:val="7"/>
  </w:num>
  <w:num w:numId="6" w16cid:durableId="1719275817">
    <w:abstractNumId w:val="3"/>
  </w:num>
  <w:num w:numId="7" w16cid:durableId="1580676877">
    <w:abstractNumId w:val="2"/>
  </w:num>
  <w:num w:numId="8" w16cid:durableId="1193149386">
    <w:abstractNumId w:val="1"/>
  </w:num>
  <w:num w:numId="9" w16cid:durableId="47915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7297"/>
    <w:rsid w:val="000F6BAB"/>
    <w:rsid w:val="001053D1"/>
    <w:rsid w:val="0015074B"/>
    <w:rsid w:val="00274A41"/>
    <w:rsid w:val="0029639D"/>
    <w:rsid w:val="00326F90"/>
    <w:rsid w:val="00512F37"/>
    <w:rsid w:val="00532B56"/>
    <w:rsid w:val="007C56FE"/>
    <w:rsid w:val="00942919"/>
    <w:rsid w:val="00A6632C"/>
    <w:rsid w:val="00AA1D8D"/>
    <w:rsid w:val="00B47730"/>
    <w:rsid w:val="00BC4D7B"/>
    <w:rsid w:val="00C435F5"/>
    <w:rsid w:val="00CB0664"/>
    <w:rsid w:val="00DC79CD"/>
    <w:rsid w:val="00E24AB6"/>
    <w:rsid w:val="00F124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44458"/>
  <w14:defaultImageDpi w14:val="300"/>
  <w15:docId w15:val="{218B32B6-933E-43FA-BBE5-7A5C9F71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60654-B519-4FA5-914B-5493ADA2B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DBFAA-B3D5-4062-BA4D-0FA0AFFA1728}">
  <ds:schemaRefs>
    <ds:schemaRef ds:uri="http://purl.org/dc/dcmitype/"/>
    <ds:schemaRef ds:uri="http://purl.org/dc/terms/"/>
    <ds:schemaRef ds:uri="3e018567-ea8e-46fe-82b1-2ae5c4b1181e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f56a35e-d5c7-415e-b318-aa8159f59a13"/>
    <ds:schemaRef ds:uri="http://schemas.microsoft.com/sharepoint/v3"/>
    <ds:schemaRef ds:uri="http://schemas.microsoft.com/office/2006/metadata/properties"/>
    <ds:schemaRef ds:uri="eba6fb05-2454-4897-83f0-0325319ed6bf"/>
    <ds:schemaRef ds:uri="1c1ed874-d8f7-4598-b377-f6678ae0fe42"/>
  </ds:schemaRefs>
</ds:datastoreItem>
</file>

<file path=customXml/itemProps4.xml><?xml version="1.0" encoding="utf-8"?>
<ds:datastoreItem xmlns:ds="http://schemas.openxmlformats.org/officeDocument/2006/customXml" ds:itemID="{8250AB14-688C-429A-96C2-3B5CE263F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1691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>generated by python-docx</dc:description>
  <cp:lastModifiedBy>Natascha Pauls</cp:lastModifiedBy>
  <cp:revision>9</cp:revision>
  <dcterms:created xsi:type="dcterms:W3CDTF">2013-12-23T23:15:00Z</dcterms:created>
  <dcterms:modified xsi:type="dcterms:W3CDTF">2025-02-19T10:06:00Z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MediaServiceImageTags">
    <vt:lpwstr/>
  </property>
  <property fmtid="{D5CDD505-2E9C-101B-9397-08002B2CF9AE}" pid="4" name="Order">
    <vt:r8>2538200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