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B308" w14:textId="13B5F598" w:rsidR="00B72359" w:rsidRPr="00B72359" w:rsidRDefault="00B72359" w:rsidP="00B72359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B72359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B72359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proofErr w:type="spellStart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>Accessibilité</w:t>
      </w:r>
      <w:proofErr w:type="spellEnd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 </w:t>
      </w:r>
      <w:proofErr w:type="gramStart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et  </w:t>
      </w:r>
      <w:proofErr w:type="spellStart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>facilité</w:t>
      </w:r>
      <w:proofErr w:type="spellEnd"/>
      <w:proofErr w:type="gramEnd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 </w:t>
      </w:r>
      <w:proofErr w:type="spellStart"/>
      <w:r w:rsidR="000E3901" w:rsidRPr="000E3901">
        <w:rPr>
          <w:rFonts w:ascii="Calibri Light" w:eastAsia="Times New Roman" w:hAnsi="Calibri Light" w:cs="Times New Roman"/>
          <w:color w:val="FFFFFF"/>
          <w:sz w:val="40"/>
          <w:szCs w:val="32"/>
        </w:rPr>
        <w:t>d'utilisation</w:t>
      </w:r>
      <w:proofErr w:type="spellEnd"/>
    </w:p>
    <w:p w14:paraId="1600FE2B" w14:textId="77777777" w:rsidR="00B72359" w:rsidRPr="00B72359" w:rsidRDefault="00B72359" w:rsidP="00B72359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3F237D4E" w14:textId="0BF28385" w:rsidR="00B72359" w:rsidRPr="00B72359" w:rsidRDefault="00B72359" w:rsidP="00B72359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>Prise</w:t>
      </w:r>
      <w:proofErr w:type="spellEnd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>en</w:t>
      </w:r>
      <w:proofErr w:type="spellEnd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charge de la langue et de </w:t>
      </w:r>
      <w:proofErr w:type="spellStart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>l'accessibilité</w:t>
      </w:r>
      <w:proofErr w:type="spellEnd"/>
      <w:r w:rsidRPr="00B72359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dans Copilot</w:t>
      </w:r>
    </w:p>
    <w:p w14:paraId="3FFADF8C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Prise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charge de la langue et de </w:t>
      </w:r>
      <w:proofErr w:type="spellStart"/>
      <w:r>
        <w:rPr>
          <w:rFonts w:ascii="Segoe UI" w:eastAsia="Segoe UI" w:hAnsi="Segoe UI"/>
          <w:b/>
          <w:i/>
          <w:sz w:val="24"/>
        </w:rPr>
        <w:t>l'accessibilité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dans Copilot"</w:t>
      </w:r>
    </w:p>
    <w:p w14:paraId="165EE603" w14:textId="77777777" w:rsidR="00B8226F" w:rsidRDefault="0065253F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 de la langue et de </w:t>
      </w:r>
      <w:proofErr w:type="spellStart"/>
      <w:r>
        <w:rPr>
          <w:rFonts w:ascii="Segoe UI" w:eastAsia="Segoe UI" w:hAnsi="Segoe UI"/>
          <w:sz w:val="24"/>
        </w:rPr>
        <w:t>l'accessibilité</w:t>
      </w:r>
      <w:proofErr w:type="spellEnd"/>
      <w:r>
        <w:rPr>
          <w:rFonts w:ascii="Segoe UI" w:eastAsia="Segoe UI" w:hAnsi="Segoe UI"/>
          <w:sz w:val="24"/>
        </w:rPr>
        <w:t xml:space="preserve"> dans Copilot. 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assistant </w:t>
      </w:r>
      <w:proofErr w:type="spellStart"/>
      <w:r>
        <w:rPr>
          <w:rFonts w:ascii="Segoe UI" w:eastAsia="Segoe UI" w:hAnsi="Segoe UI"/>
          <w:sz w:val="24"/>
        </w:rPr>
        <w:t>d'intelligence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multilingue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faire </w:t>
      </w:r>
      <w:proofErr w:type="spellStart"/>
      <w:r>
        <w:rPr>
          <w:rFonts w:ascii="Segoe UI" w:eastAsia="Segoe UI" w:hAnsi="Segoe UI"/>
          <w:sz w:val="24"/>
        </w:rPr>
        <w:t>tomber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barrières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linguistiques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faciliter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l'accès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dans le monde </w:t>
      </w:r>
      <w:proofErr w:type="spellStart"/>
      <w:r>
        <w:rPr>
          <w:rFonts w:ascii="Segoe UI" w:eastAsia="Segoe UI" w:hAnsi="Segoe UI"/>
          <w:sz w:val="24"/>
        </w:rPr>
        <w:t>entier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AAC6FF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Logo Copilot à gauche, </w:t>
      </w:r>
      <w:proofErr w:type="spellStart"/>
      <w:r>
        <w:rPr>
          <w:rFonts w:ascii="Segoe UI" w:eastAsia="Segoe UI" w:hAnsi="Segoe UI"/>
          <w:b/>
          <w:i/>
          <w:sz w:val="24"/>
        </w:rPr>
        <w:t>texte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droite</w:t>
      </w:r>
    </w:p>
    <w:p w14:paraId="1FA11089" w14:textId="77777777" w:rsidR="00B8226F" w:rsidRDefault="0065253F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prend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actuellement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langues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le chinois </w:t>
      </w:r>
      <w:proofErr w:type="spellStart"/>
      <w:r>
        <w:rPr>
          <w:rFonts w:ascii="Segoe UI" w:eastAsia="Segoe UI" w:hAnsi="Segoe UI"/>
          <w:sz w:val="24"/>
        </w:rPr>
        <w:t>simplifié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l'anglais</w:t>
      </w:r>
      <w:proofErr w:type="spellEnd"/>
      <w:r>
        <w:rPr>
          <w:rFonts w:ascii="Segoe UI" w:eastAsia="Segoe UI" w:hAnsi="Segoe UI"/>
          <w:sz w:val="24"/>
        </w:rPr>
        <w:t xml:space="preserve">, le français, </w:t>
      </w:r>
      <w:proofErr w:type="spellStart"/>
      <w:r>
        <w:rPr>
          <w:rFonts w:ascii="Segoe UI" w:eastAsia="Segoe UI" w:hAnsi="Segoe UI"/>
          <w:sz w:val="24"/>
        </w:rPr>
        <w:t>l'allemand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l'italien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japonais</w:t>
      </w:r>
      <w:proofErr w:type="spellEnd"/>
      <w:r>
        <w:rPr>
          <w:rFonts w:ascii="Segoe UI" w:eastAsia="Segoe UI" w:hAnsi="Segoe UI"/>
          <w:sz w:val="24"/>
        </w:rPr>
        <w:t xml:space="preserve">, le </w:t>
      </w:r>
      <w:proofErr w:type="spellStart"/>
      <w:r>
        <w:rPr>
          <w:rFonts w:ascii="Segoe UI" w:eastAsia="Segoe UI" w:hAnsi="Segoe UI"/>
          <w:sz w:val="24"/>
        </w:rPr>
        <w:t>portugais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brésilien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l'espagnol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10420D4" w14:textId="77777777" w:rsidR="00B8226F" w:rsidRDefault="0065253F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rencontrez</w:t>
      </w:r>
      <w:proofErr w:type="spellEnd"/>
      <w:r>
        <w:rPr>
          <w:rFonts w:ascii="Segoe UI" w:eastAsia="Segoe UI" w:hAnsi="Segoe UI"/>
          <w:sz w:val="24"/>
        </w:rPr>
        <w:t xml:space="preserve"> un message </w:t>
      </w:r>
      <w:proofErr w:type="spellStart"/>
      <w:r>
        <w:rPr>
          <w:rFonts w:ascii="Segoe UI" w:eastAsia="Segoe UI" w:hAnsi="Segoe UI"/>
          <w:sz w:val="24"/>
        </w:rPr>
        <w:t>d'erreur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indiquant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qu'une</w:t>
      </w:r>
      <w:proofErr w:type="spellEnd"/>
      <w:r>
        <w:rPr>
          <w:rFonts w:ascii="Segoe UI" w:eastAsia="Segoe UI" w:hAnsi="Segoe UI"/>
          <w:sz w:val="24"/>
        </w:rPr>
        <w:t xml:space="preserve"> langue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 </w:t>
      </w:r>
      <w:proofErr w:type="spellStart"/>
      <w:r>
        <w:rPr>
          <w:rFonts w:ascii="Segoe UI" w:eastAsia="Segoe UI" w:hAnsi="Segoe UI"/>
          <w:sz w:val="24"/>
        </w:rPr>
        <w:t>lors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l'utilisation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surprendre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particulier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Bing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disponible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langue. Cela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produire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parce</w:t>
      </w:r>
      <w:proofErr w:type="spellEnd"/>
      <w:r>
        <w:rPr>
          <w:rFonts w:ascii="Segoe UI" w:eastAsia="Segoe UI" w:hAnsi="Segoe UI"/>
          <w:sz w:val="24"/>
        </w:rPr>
        <w:t xml:space="preserve"> que la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 </w:t>
      </w:r>
      <w:proofErr w:type="spellStart"/>
      <w:r>
        <w:rPr>
          <w:rFonts w:ascii="Segoe UI" w:eastAsia="Segoe UI" w:hAnsi="Segoe UI"/>
          <w:sz w:val="24"/>
        </w:rPr>
        <w:t>linguistique</w:t>
      </w:r>
      <w:proofErr w:type="spellEnd"/>
      <w:r>
        <w:rPr>
          <w:rFonts w:ascii="Segoe UI" w:eastAsia="Segoe UI" w:hAnsi="Segoe UI"/>
          <w:sz w:val="24"/>
        </w:rPr>
        <w:t xml:space="preserve"> de Copilot ne </w:t>
      </w:r>
      <w:proofErr w:type="spellStart"/>
      <w:r>
        <w:rPr>
          <w:rFonts w:ascii="Segoe UI" w:eastAsia="Segoe UI" w:hAnsi="Segoe UI"/>
          <w:sz w:val="24"/>
        </w:rPr>
        <w:t>s'étend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pas</w:t>
      </w:r>
      <w:proofErr w:type="gramEnd"/>
      <w:r>
        <w:rPr>
          <w:rFonts w:ascii="Segoe UI" w:eastAsia="Segoe UI" w:hAnsi="Segoe UI"/>
          <w:sz w:val="24"/>
        </w:rPr>
        <w:t xml:space="preserve"> encore </w:t>
      </w:r>
      <w:proofErr w:type="spellStart"/>
      <w:r>
        <w:rPr>
          <w:rFonts w:ascii="Segoe UI" w:eastAsia="Segoe UI" w:hAnsi="Segoe UI"/>
          <w:sz w:val="24"/>
        </w:rPr>
        <w:t>aussi</w:t>
      </w:r>
      <w:proofErr w:type="spellEnd"/>
      <w:r>
        <w:rPr>
          <w:rFonts w:ascii="Segoe UI" w:eastAsia="Segoe UI" w:hAnsi="Segoe UI"/>
          <w:sz w:val="24"/>
        </w:rPr>
        <w:t xml:space="preserve"> loin que la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 </w:t>
      </w:r>
      <w:proofErr w:type="spellStart"/>
      <w:r>
        <w:rPr>
          <w:rFonts w:ascii="Segoe UI" w:eastAsia="Segoe UI" w:hAnsi="Segoe UI"/>
          <w:sz w:val="24"/>
        </w:rPr>
        <w:t>linguistique</w:t>
      </w:r>
      <w:proofErr w:type="spellEnd"/>
      <w:r>
        <w:rPr>
          <w:rFonts w:ascii="Segoe UI" w:eastAsia="Segoe UI" w:hAnsi="Segoe UI"/>
          <w:sz w:val="24"/>
        </w:rPr>
        <w:t xml:space="preserve"> de Bing.</w:t>
      </w:r>
    </w:p>
    <w:p w14:paraId="166C1C51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Logo Copilot et </w:t>
      </w:r>
      <w:proofErr w:type="spellStart"/>
      <w:r>
        <w:rPr>
          <w:rFonts w:ascii="Segoe UI" w:eastAsia="Segoe UI" w:hAnsi="Segoe UI"/>
          <w:b/>
          <w:i/>
          <w:sz w:val="24"/>
        </w:rPr>
        <w:t>symbole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Attention</w:t>
      </w:r>
    </w:p>
    <w:p w14:paraId="4C8704DA" w14:textId="77777777" w:rsidR="00B8226F" w:rsidRDefault="0065253F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ajuster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paramètres</w:t>
      </w:r>
      <w:proofErr w:type="spellEnd"/>
      <w:r>
        <w:rPr>
          <w:rFonts w:ascii="Segoe UI" w:eastAsia="Segoe UI" w:hAnsi="Segoe UI"/>
          <w:sz w:val="24"/>
        </w:rPr>
        <w:t xml:space="preserve"> de langue dans Microsoft Copilot,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avec les trois </w:t>
      </w:r>
      <w:proofErr w:type="spellStart"/>
      <w:r>
        <w:rPr>
          <w:rFonts w:ascii="Segoe UI" w:eastAsia="Segoe UI" w:hAnsi="Segoe UI"/>
          <w:sz w:val="24"/>
        </w:rPr>
        <w:t>lignes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horizontales</w:t>
      </w:r>
      <w:proofErr w:type="spellEnd"/>
      <w:r>
        <w:rPr>
          <w:rFonts w:ascii="Segoe UI" w:eastAsia="Segoe UI" w:hAnsi="Segoe UI"/>
          <w:sz w:val="24"/>
        </w:rPr>
        <w:t xml:space="preserve"> dans le coin supérieur droit et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Paramètres</w:t>
      </w:r>
      <w:proofErr w:type="spellEnd"/>
      <w:r>
        <w:rPr>
          <w:rFonts w:ascii="Segoe UI" w:eastAsia="Segoe UI" w:hAnsi="Segoe UI"/>
          <w:sz w:val="24"/>
        </w:rPr>
        <w:t xml:space="preserve"> ». Dans le menu des </w:t>
      </w:r>
      <w:proofErr w:type="spellStart"/>
      <w:r>
        <w:rPr>
          <w:rFonts w:ascii="Segoe UI" w:eastAsia="Segoe UI" w:hAnsi="Segoe UI"/>
          <w:sz w:val="24"/>
        </w:rPr>
        <w:t>paramètres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accédez</w:t>
      </w:r>
      <w:proofErr w:type="spellEnd"/>
      <w:r>
        <w:rPr>
          <w:rFonts w:ascii="Segoe UI" w:eastAsia="Segoe UI" w:hAnsi="Segoe UI"/>
          <w:sz w:val="24"/>
        </w:rPr>
        <w:t xml:space="preserve"> à « Langue » pour </w:t>
      </w:r>
      <w:proofErr w:type="spellStart"/>
      <w:r>
        <w:rPr>
          <w:rFonts w:ascii="Segoe UI" w:eastAsia="Segoe UI" w:hAnsi="Segoe UI"/>
          <w:sz w:val="24"/>
        </w:rPr>
        <w:t>définir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langue </w:t>
      </w:r>
      <w:proofErr w:type="spellStart"/>
      <w:r>
        <w:rPr>
          <w:rFonts w:ascii="Segoe UI" w:eastAsia="Segoe UI" w:hAnsi="Segoe UI"/>
          <w:sz w:val="24"/>
        </w:rPr>
        <w:t>préférée</w:t>
      </w:r>
      <w:proofErr w:type="spellEnd"/>
      <w:r>
        <w:rPr>
          <w:rFonts w:ascii="Segoe UI" w:eastAsia="Segoe UI" w:hAnsi="Segoe UI"/>
          <w:sz w:val="24"/>
        </w:rPr>
        <w:t xml:space="preserve"> pour Bing. </w:t>
      </w:r>
      <w:proofErr w:type="spellStart"/>
      <w:r>
        <w:rPr>
          <w:rFonts w:ascii="Segoe UI" w:eastAsia="Segoe UI" w:hAnsi="Segoe UI"/>
          <w:sz w:val="24"/>
        </w:rPr>
        <w:t>Ici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définir</w:t>
      </w:r>
      <w:proofErr w:type="spellEnd"/>
      <w:r>
        <w:rPr>
          <w:rFonts w:ascii="Segoe UI" w:eastAsia="Segoe UI" w:hAnsi="Segoe UI"/>
          <w:sz w:val="24"/>
        </w:rPr>
        <w:t xml:space="preserve"> la langue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utilise</w:t>
      </w:r>
      <w:proofErr w:type="spellEnd"/>
      <w:r>
        <w:rPr>
          <w:rFonts w:ascii="Segoe UI" w:eastAsia="Segoe UI" w:hAnsi="Segoe UI"/>
          <w:sz w:val="24"/>
        </w:rPr>
        <w:t xml:space="preserve"> pour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 xml:space="preserve"> de recherche et les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2D1F1BA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Menu des </w:t>
      </w:r>
      <w:proofErr w:type="spellStart"/>
      <w:r>
        <w:rPr>
          <w:rFonts w:ascii="Segoe UI" w:eastAsia="Segoe UI" w:hAnsi="Segoe UI"/>
          <w:b/>
          <w:i/>
          <w:sz w:val="24"/>
        </w:rPr>
        <w:t>paramètres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Copilot</w:t>
      </w:r>
    </w:p>
    <w:p w14:paraId="7B335C83" w14:textId="77777777" w:rsidR="00B8226F" w:rsidRDefault="0065253F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important de noter que Copilot </w:t>
      </w:r>
      <w:proofErr w:type="spellStart"/>
      <w:r>
        <w:rPr>
          <w:rFonts w:ascii="Segoe UI" w:eastAsia="Segoe UI" w:hAnsi="Segoe UI"/>
          <w:sz w:val="24"/>
        </w:rPr>
        <w:t>n'accepte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actuellement</w:t>
      </w:r>
      <w:proofErr w:type="spellEnd"/>
      <w:r>
        <w:rPr>
          <w:rFonts w:ascii="Segoe UI" w:eastAsia="Segoe UI" w:hAnsi="Segoe UI"/>
          <w:sz w:val="24"/>
        </w:rPr>
        <w:t xml:space="preserve"> que les invites dans les </w:t>
      </w:r>
      <w:proofErr w:type="spellStart"/>
      <w:r>
        <w:rPr>
          <w:rFonts w:ascii="Segoe UI" w:eastAsia="Segoe UI" w:hAnsi="Segoe UI"/>
          <w:sz w:val="24"/>
        </w:rPr>
        <w:t>langues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mentionnées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précédemment</w:t>
      </w:r>
      <w:proofErr w:type="spellEnd"/>
      <w:r>
        <w:rPr>
          <w:rFonts w:ascii="Segoe UI" w:eastAsia="Segoe UI" w:hAnsi="Segoe UI"/>
          <w:sz w:val="24"/>
        </w:rPr>
        <w:t xml:space="preserve">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soumettez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langue non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charge,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informera</w:t>
      </w:r>
      <w:proofErr w:type="spellEnd"/>
      <w:r>
        <w:rPr>
          <w:rFonts w:ascii="Segoe UI" w:eastAsia="Segoe UI" w:hAnsi="Segoe UI"/>
          <w:sz w:val="24"/>
        </w:rPr>
        <w:t xml:space="preserve"> par un message </w:t>
      </w:r>
      <w:proofErr w:type="spellStart"/>
      <w:r>
        <w:rPr>
          <w:rFonts w:ascii="Segoe UI" w:eastAsia="Segoe UI" w:hAnsi="Segoe UI"/>
          <w:sz w:val="24"/>
        </w:rPr>
        <w:lastRenderedPageBreak/>
        <w:t>d'erreur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Outre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langues</w:t>
      </w:r>
      <w:proofErr w:type="spellEnd"/>
      <w:r>
        <w:rPr>
          <w:rFonts w:ascii="Segoe UI" w:eastAsia="Segoe UI" w:hAnsi="Segoe UI"/>
          <w:sz w:val="24"/>
        </w:rPr>
        <w:t xml:space="preserve">, Copilot a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dans un souci </w:t>
      </w:r>
      <w:proofErr w:type="spellStart"/>
      <w:r>
        <w:rPr>
          <w:rFonts w:ascii="Segoe UI" w:eastAsia="Segoe UI" w:hAnsi="Segoe UI"/>
          <w:sz w:val="24"/>
        </w:rPr>
        <w:t>d'accessibilité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C70F5D0" w14:textId="5D9D4F34" w:rsidR="00B8226F" w:rsidRDefault="0065253F">
      <w:proofErr w:type="spellStart"/>
      <w:r>
        <w:rPr>
          <w:rFonts w:ascii="Segoe UI" w:eastAsia="Segoe UI" w:hAnsi="Segoe UI"/>
          <w:sz w:val="24"/>
        </w:rPr>
        <w:t>L'outil</w:t>
      </w:r>
      <w:proofErr w:type="spellEnd"/>
      <w:r>
        <w:rPr>
          <w:rFonts w:ascii="Segoe UI" w:eastAsia="Segoe UI" w:hAnsi="Segoe UI"/>
          <w:sz w:val="24"/>
        </w:rPr>
        <w:t xml:space="preserve"> Copilot Voice (</w:t>
      </w:r>
      <w:r w:rsidR="00BE1C8E">
        <w:rPr>
          <w:rFonts w:ascii="Segoe UI" w:eastAsia="Segoe UI" w:hAnsi="Segoe UI"/>
          <w:sz w:val="24"/>
        </w:rPr>
        <w:t>V</w:t>
      </w:r>
      <w:r>
        <w:rPr>
          <w:rFonts w:ascii="Segoe UI" w:eastAsia="Segoe UI" w:hAnsi="Segoe UI"/>
          <w:sz w:val="24"/>
        </w:rPr>
        <w:t xml:space="preserve">oix)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apporte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facilité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efficacité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conversations.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parfait pour les moments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saisie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la </w:t>
      </w:r>
      <w:proofErr w:type="spellStart"/>
      <w:r>
        <w:rPr>
          <w:rFonts w:ascii="Segoe UI" w:eastAsia="Segoe UI" w:hAnsi="Segoe UI"/>
          <w:sz w:val="24"/>
        </w:rPr>
        <w:t>meilleure</w:t>
      </w:r>
      <w:proofErr w:type="spellEnd"/>
      <w:r>
        <w:rPr>
          <w:rFonts w:ascii="Segoe UI" w:eastAsia="Segoe UI" w:hAnsi="Segoe UI"/>
          <w:sz w:val="24"/>
        </w:rPr>
        <w:t xml:space="preserve"> option,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pour les </w:t>
      </w:r>
      <w:proofErr w:type="spellStart"/>
      <w:r>
        <w:rPr>
          <w:rFonts w:ascii="Segoe UI" w:eastAsia="Segoe UI" w:hAnsi="Segoe UI"/>
          <w:sz w:val="24"/>
        </w:rPr>
        <w:t>utilisateurs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trouvent</w:t>
      </w:r>
      <w:proofErr w:type="spellEnd"/>
      <w:r>
        <w:rPr>
          <w:rFonts w:ascii="Segoe UI" w:eastAsia="Segoe UI" w:hAnsi="Segoe UI"/>
          <w:sz w:val="24"/>
        </w:rPr>
        <w:t xml:space="preserve"> la parole plus accessible que de </w:t>
      </w:r>
      <w:proofErr w:type="spellStart"/>
      <w:r>
        <w:rPr>
          <w:rFonts w:ascii="Segoe UI" w:eastAsia="Segoe UI" w:hAnsi="Segoe UI"/>
          <w:sz w:val="24"/>
        </w:rPr>
        <w:t>saisir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4931FE1" w14:textId="77777777" w:rsidR="00B8226F" w:rsidRDefault="0065253F">
      <w:r>
        <w:rPr>
          <w:rFonts w:ascii="Segoe UI" w:eastAsia="Segoe UI" w:hAnsi="Segoe UI"/>
          <w:sz w:val="24"/>
        </w:rPr>
        <w:t xml:space="preserve">Alors, </w:t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la voix de Copilot.</w:t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application Copilot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appareil</w:t>
      </w:r>
      <w:proofErr w:type="spellEnd"/>
      <w:r>
        <w:rPr>
          <w:rFonts w:ascii="Segoe UI" w:eastAsia="Segoe UI" w:hAnsi="Segoe UI"/>
          <w:sz w:val="24"/>
        </w:rPr>
        <w:t xml:space="preserve"> mobile,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sur copilot.microsoft.com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B3AC331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</w:t>
      </w:r>
      <w:proofErr w:type="spellStart"/>
      <w:r>
        <w:rPr>
          <w:rFonts w:ascii="Segoe UI" w:eastAsia="Segoe UI" w:hAnsi="Segoe UI"/>
          <w:b/>
          <w:i/>
          <w:sz w:val="24"/>
        </w:rPr>
        <w:t>l'icône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du microphone dans </w:t>
      </w:r>
      <w:proofErr w:type="spellStart"/>
      <w:r>
        <w:rPr>
          <w:rFonts w:ascii="Segoe UI" w:eastAsia="Segoe UI" w:hAnsi="Segoe UI"/>
          <w:b/>
          <w:i/>
          <w:sz w:val="24"/>
        </w:rPr>
        <w:t>l'invite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Copilot</w:t>
      </w:r>
    </w:p>
    <w:p w14:paraId="485F2171" w14:textId="17B482D1" w:rsidR="00B8226F" w:rsidRDefault="0065253F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du microphone et </w:t>
      </w:r>
      <w:proofErr w:type="spellStart"/>
      <w:r>
        <w:rPr>
          <w:rFonts w:ascii="Segoe UI" w:eastAsia="Segoe UI" w:hAnsi="Segoe UI"/>
          <w:sz w:val="24"/>
        </w:rPr>
        <w:t>parlez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appareil</w:t>
      </w:r>
      <w:proofErr w:type="spellEnd"/>
      <w:r>
        <w:rPr>
          <w:rFonts w:ascii="Segoe UI" w:eastAsia="Segoe UI" w:hAnsi="Segoe UI"/>
          <w:sz w:val="24"/>
        </w:rPr>
        <w:t xml:space="preserve">. Copilot </w:t>
      </w:r>
      <w:proofErr w:type="spellStart"/>
      <w:r>
        <w:rPr>
          <w:rFonts w:ascii="Segoe UI" w:eastAsia="Segoe UI" w:hAnsi="Segoe UI"/>
          <w:sz w:val="24"/>
        </w:rPr>
        <w:t>écoutera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répondra</w:t>
      </w:r>
      <w:proofErr w:type="spellEnd"/>
      <w:r>
        <w:rPr>
          <w:rFonts w:ascii="Segoe UI" w:eastAsia="Segoe UI" w:hAnsi="Segoe UI"/>
          <w:sz w:val="24"/>
        </w:rPr>
        <w:t xml:space="preserve">, le tout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temps </w:t>
      </w:r>
      <w:proofErr w:type="spellStart"/>
      <w:r>
        <w:rPr>
          <w:rFonts w:ascii="Segoe UI" w:eastAsia="Segoe UI" w:hAnsi="Segoe UI"/>
          <w:sz w:val="24"/>
        </w:rPr>
        <w:t>réel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du microphone et </w:t>
      </w:r>
      <w:proofErr w:type="spellStart"/>
      <w:r>
        <w:rPr>
          <w:rFonts w:ascii="Segoe UI" w:eastAsia="Segoe UI" w:hAnsi="Segoe UI"/>
          <w:sz w:val="24"/>
        </w:rPr>
        <w:t>parlez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traduire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r w:rsidR="00314394">
        <w:rPr>
          <w:rFonts w:ascii="Segoe UI" w:eastAsia="Segoe UI" w:hAnsi="Segoe UI"/>
          <w:sz w:val="24"/>
        </w:rPr>
        <w:t>B</w:t>
      </w:r>
      <w:r>
        <w:rPr>
          <w:rFonts w:ascii="Segoe UI" w:eastAsia="Segoe UI" w:hAnsi="Segoe UI"/>
          <w:sz w:val="24"/>
        </w:rPr>
        <w:t xml:space="preserve">onjour comment </w:t>
      </w:r>
      <w:proofErr w:type="spellStart"/>
      <w:r>
        <w:rPr>
          <w:rFonts w:ascii="Segoe UI" w:eastAsia="Segoe UI" w:hAnsi="Segoe UI"/>
          <w:sz w:val="24"/>
        </w:rPr>
        <w:t>allez-vous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portugais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brésilien</w:t>
      </w:r>
      <w:proofErr w:type="spellEnd"/>
      <w:r>
        <w:rPr>
          <w:rFonts w:ascii="Segoe UI" w:eastAsia="Segoe UI" w:hAnsi="Segoe UI"/>
          <w:sz w:val="24"/>
        </w:rPr>
        <w:t xml:space="preserve"> ? ».</w:t>
      </w:r>
    </w:p>
    <w:p w14:paraId="0492C299" w14:textId="77777777" w:rsidR="00B8226F" w:rsidRDefault="0065253F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rédigera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question </w:t>
      </w:r>
      <w:proofErr w:type="spellStart"/>
      <w:r>
        <w:rPr>
          <w:rFonts w:ascii="Segoe UI" w:eastAsia="Segoe UI" w:hAnsi="Segoe UI"/>
          <w:sz w:val="24"/>
        </w:rPr>
        <w:t>énoncée</w:t>
      </w:r>
      <w:proofErr w:type="spellEnd"/>
      <w:r>
        <w:rPr>
          <w:rFonts w:ascii="Segoe UI" w:eastAsia="Segoe UI" w:hAnsi="Segoe UI"/>
          <w:sz w:val="24"/>
        </w:rPr>
        <w:t xml:space="preserve"> à voix haute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alors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écrit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D401332" w14:textId="77777777" w:rsidR="00B8226F" w:rsidRDefault="0065253F">
      <w:r>
        <w:rPr>
          <w:rFonts w:ascii="Segoe UI" w:eastAsia="Segoe UI" w:hAnsi="Segoe UI"/>
          <w:sz w:val="24"/>
        </w:rPr>
        <w:t xml:space="preserve">La lecture à voix haute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d'accessibilité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améliore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lecture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Copilot a </w:t>
      </w:r>
      <w:proofErr w:type="spellStart"/>
      <w:r>
        <w:rPr>
          <w:rFonts w:ascii="Segoe UI" w:eastAsia="Segoe UI" w:hAnsi="Segoe UI"/>
          <w:sz w:val="24"/>
        </w:rPr>
        <w:t>fourni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l'écouter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lecture à voix haute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représentée</w:t>
      </w:r>
      <w:proofErr w:type="spellEnd"/>
      <w:r>
        <w:rPr>
          <w:rFonts w:ascii="Segoe UI" w:eastAsia="Segoe UI" w:hAnsi="Segoe UI"/>
          <w:sz w:val="24"/>
        </w:rPr>
        <w:t xml:space="preserve"> par un haut-</w:t>
      </w:r>
      <w:proofErr w:type="spellStart"/>
      <w:r>
        <w:rPr>
          <w:rFonts w:ascii="Segoe UI" w:eastAsia="Segoe UI" w:hAnsi="Segoe UI"/>
          <w:sz w:val="24"/>
        </w:rPr>
        <w:t>parleur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icône</w:t>
      </w:r>
      <w:proofErr w:type="spellEnd"/>
      <w:r>
        <w:rPr>
          <w:rFonts w:ascii="Segoe UI" w:eastAsia="Segoe UI" w:hAnsi="Segoe UI"/>
          <w:sz w:val="24"/>
        </w:rPr>
        <w:t xml:space="preserve"> et Copilot lira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à voix haute.</w:t>
      </w:r>
      <w:r>
        <w:rPr>
          <w:rFonts w:ascii="Segoe UI" w:eastAsia="Segoe UI" w:hAnsi="Segoe UI"/>
          <w:sz w:val="24"/>
        </w:rPr>
        <w:br/>
        <w:t xml:space="preserve">La recherche </w:t>
      </w:r>
      <w:proofErr w:type="spellStart"/>
      <w:r>
        <w:rPr>
          <w:rFonts w:ascii="Segoe UI" w:eastAsia="Segoe UI" w:hAnsi="Segoe UI"/>
          <w:sz w:val="24"/>
        </w:rPr>
        <w:t>visuelle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d'explorer</w:t>
      </w:r>
      <w:proofErr w:type="spellEnd"/>
      <w:r>
        <w:rPr>
          <w:rFonts w:ascii="Segoe UI" w:eastAsia="Segoe UI" w:hAnsi="Segoe UI"/>
          <w:sz w:val="24"/>
        </w:rPr>
        <w:t xml:space="preserve"> et de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 monde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entoure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curieux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plante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mystérieuse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jardin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l'espèce</w:t>
      </w:r>
      <w:proofErr w:type="spellEnd"/>
      <w:r>
        <w:rPr>
          <w:rFonts w:ascii="Segoe UI" w:eastAsia="Segoe UI" w:hAnsi="Segoe UI"/>
          <w:sz w:val="24"/>
        </w:rPr>
        <w:t xml:space="preserve"> d'un </w:t>
      </w:r>
      <w:proofErr w:type="spellStart"/>
      <w:r>
        <w:rPr>
          <w:rFonts w:ascii="Segoe UI" w:eastAsia="Segoe UI" w:hAnsi="Segoe UI"/>
          <w:sz w:val="24"/>
        </w:rPr>
        <w:t>oiseau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perché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, la recherche </w:t>
      </w:r>
      <w:proofErr w:type="spellStart"/>
      <w:r>
        <w:rPr>
          <w:rFonts w:ascii="Segoe UI" w:eastAsia="Segoe UI" w:hAnsi="Segoe UI"/>
          <w:sz w:val="24"/>
        </w:rPr>
        <w:t>visuelle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 Avec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simple image, Copilot </w:t>
      </w:r>
      <w:proofErr w:type="spellStart"/>
      <w:r>
        <w:rPr>
          <w:rFonts w:ascii="Segoe UI" w:eastAsia="Segoe UI" w:hAnsi="Segoe UI"/>
          <w:sz w:val="24"/>
        </w:rPr>
        <w:t>devient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guide, transformant les images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connaissances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E2D0DB3" w14:textId="77777777" w:rsidR="00B8226F" w:rsidRDefault="0065253F">
      <w:r>
        <w:rPr>
          <w:rFonts w:ascii="Segoe UI" w:eastAsia="Segoe UI" w:hAnsi="Segoe UI"/>
          <w:sz w:val="24"/>
        </w:rPr>
        <w:t xml:space="preserve">Avec Copilot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appareil</w:t>
      </w:r>
      <w:proofErr w:type="spellEnd"/>
      <w:r>
        <w:rPr>
          <w:rFonts w:ascii="Segoe UI" w:eastAsia="Segoe UI" w:hAnsi="Segoe UI"/>
          <w:sz w:val="24"/>
        </w:rPr>
        <w:t xml:space="preserve"> mobile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ordinateur</w:t>
      </w:r>
      <w:proofErr w:type="spellEnd"/>
      <w:r>
        <w:rPr>
          <w:rFonts w:ascii="Segoe UI" w:eastAsia="Segoe UI" w:hAnsi="Segoe UI"/>
          <w:sz w:val="24"/>
        </w:rPr>
        <w:t xml:space="preserve"> de bureau, </w:t>
      </w:r>
      <w:proofErr w:type="spellStart"/>
      <w:r>
        <w:rPr>
          <w:rFonts w:ascii="Segoe UI" w:eastAsia="Segoe UI" w:hAnsi="Segoe UI"/>
          <w:sz w:val="24"/>
        </w:rPr>
        <w:t>appuyez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l'appareil</w:t>
      </w:r>
      <w:proofErr w:type="spellEnd"/>
      <w:r>
        <w:rPr>
          <w:rFonts w:ascii="Segoe UI" w:eastAsia="Segoe UI" w:hAnsi="Segoe UI"/>
          <w:sz w:val="24"/>
        </w:rPr>
        <w:t xml:space="preserve"> photo, </w:t>
      </w:r>
      <w:proofErr w:type="spellStart"/>
      <w:r>
        <w:rPr>
          <w:rFonts w:ascii="Segoe UI" w:eastAsia="Segoe UI" w:hAnsi="Segoe UI"/>
          <w:sz w:val="24"/>
        </w:rPr>
        <w:t>téléchargez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d'un lien Internet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chargez-en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encore </w:t>
      </w:r>
      <w:proofErr w:type="spellStart"/>
      <w:r>
        <w:rPr>
          <w:rFonts w:ascii="Segoe UI" w:eastAsia="Segoe UI" w:hAnsi="Segoe UI"/>
          <w:sz w:val="24"/>
        </w:rPr>
        <w:t>prenez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photo.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lastRenderedPageBreak/>
        <w:t>Puis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 Copilot et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 sur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, pour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conversation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image.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terminé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d'envoi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analysera</w:t>
      </w:r>
      <w:proofErr w:type="spellEnd"/>
      <w:r>
        <w:rPr>
          <w:rFonts w:ascii="Segoe UI" w:eastAsia="Segoe UI" w:hAnsi="Segoe UI"/>
          <w:sz w:val="24"/>
        </w:rPr>
        <w:t xml:space="preserve"> ensuite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737021" w14:textId="77777777" w:rsidR="00B8226F" w:rsidRDefault="0065253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Analyse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 par Copilot</w:t>
      </w:r>
    </w:p>
    <w:p w14:paraId="54A1959A" w14:textId="77777777" w:rsidR="00B8226F" w:rsidRDefault="0065253F">
      <w:pPr>
        <w:rPr>
          <w:rFonts w:ascii="Segoe UI" w:eastAsia="Segoe UI" w:hAnsi="Segoe UI"/>
          <w:sz w:val="24"/>
        </w:rPr>
      </w:pP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contribuent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ouvrir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voie</w:t>
      </w:r>
      <w:proofErr w:type="spellEnd"/>
      <w:r>
        <w:rPr>
          <w:rFonts w:ascii="Segoe UI" w:eastAsia="Segoe UI" w:hAnsi="Segoe UI"/>
          <w:sz w:val="24"/>
        </w:rPr>
        <w:t xml:space="preserve"> à un avenir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connaissance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connaît</w:t>
      </w:r>
      <w:proofErr w:type="spellEnd"/>
      <w:r>
        <w:rPr>
          <w:rFonts w:ascii="Segoe UI" w:eastAsia="Segoe UI" w:hAnsi="Segoe UI"/>
          <w:sz w:val="24"/>
        </w:rPr>
        <w:t xml:space="preserve"> pas de </w:t>
      </w:r>
      <w:proofErr w:type="spellStart"/>
      <w:r>
        <w:rPr>
          <w:rFonts w:ascii="Segoe UI" w:eastAsia="Segoe UI" w:hAnsi="Segoe UI"/>
          <w:sz w:val="24"/>
        </w:rPr>
        <w:t>limites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l'apprentissage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6976551" w14:textId="77777777" w:rsidR="000E3901" w:rsidRDefault="000E3901">
      <w:pPr>
        <w:rPr>
          <w:rFonts w:ascii="Segoe UI" w:eastAsia="Segoe UI" w:hAnsi="Segoe UI"/>
          <w:sz w:val="24"/>
        </w:rPr>
      </w:pPr>
    </w:p>
    <w:p w14:paraId="3A272DF6" w14:textId="77777777" w:rsidR="000E3901" w:rsidRDefault="000E3901" w:rsidP="000E3901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>Conseils pour engager la conversation avec Copilot</w:t>
      </w:r>
    </w:p>
    <w:p w14:paraId="44390601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"Conseils pour engager la conversation avec Copilot"</w:t>
      </w:r>
    </w:p>
    <w:p w14:paraId="5AA831A6" w14:textId="77777777" w:rsidR="000E3901" w:rsidRDefault="000E3901" w:rsidP="000E3901">
      <w:r>
        <w:rPr>
          <w:rFonts w:ascii="Segoe UI" w:eastAsia="Segoe UI" w:hAnsi="Segoe UI"/>
          <w:sz w:val="24"/>
        </w:rPr>
        <w:t xml:space="preserve">Voice over: Conseils pour engager la conversation avec Copilot.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réussi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configurer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Microsoft Copilot.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affiné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préférences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linguistiques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</w:t>
      </w:r>
      <w:proofErr w:type="gram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Comment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-je </w:t>
      </w:r>
      <w:proofErr w:type="spellStart"/>
      <w:r>
        <w:rPr>
          <w:rFonts w:ascii="Segoe UI" w:eastAsia="Segoe UI" w:hAnsi="Segoe UI"/>
          <w:sz w:val="24"/>
        </w:rPr>
        <w:t>m'engager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efficacement</w:t>
      </w:r>
      <w:proofErr w:type="spellEnd"/>
      <w:r>
        <w:rPr>
          <w:rFonts w:ascii="Segoe UI" w:eastAsia="Segoe UI" w:hAnsi="Segoe UI"/>
          <w:sz w:val="24"/>
        </w:rPr>
        <w:t xml:space="preserve"> avec Copilot ? ». En </w:t>
      </w:r>
      <w:proofErr w:type="spellStart"/>
      <w:r>
        <w:rPr>
          <w:rFonts w:ascii="Segoe UI" w:eastAsia="Segoe UI" w:hAnsi="Segoe UI"/>
          <w:sz w:val="24"/>
        </w:rPr>
        <w:t>fait</w:t>
      </w:r>
      <w:proofErr w:type="spellEnd"/>
      <w:r>
        <w:rPr>
          <w:rFonts w:ascii="Segoe UI" w:eastAsia="Segoe UI" w:hAnsi="Segoe UI"/>
          <w:sz w:val="24"/>
        </w:rPr>
        <w:t xml:space="preserve">, tout commence par la </w:t>
      </w:r>
      <w:proofErr w:type="spellStart"/>
      <w:r>
        <w:rPr>
          <w:rFonts w:ascii="Segoe UI" w:eastAsia="Segoe UI" w:hAnsi="Segoe UI"/>
          <w:sz w:val="24"/>
        </w:rPr>
        <w:t>compréhension</w:t>
      </w:r>
      <w:proofErr w:type="spellEnd"/>
      <w:r>
        <w:rPr>
          <w:rFonts w:ascii="Segoe UI" w:eastAsia="Segoe UI" w:hAnsi="Segoe UI"/>
          <w:sz w:val="24"/>
        </w:rPr>
        <w:t xml:space="preserve"> des styles de conversation qui </w:t>
      </w:r>
      <w:proofErr w:type="spellStart"/>
      <w:r>
        <w:rPr>
          <w:rFonts w:ascii="Segoe UI" w:eastAsia="Segoe UI" w:hAnsi="Segoe UI"/>
          <w:sz w:val="24"/>
        </w:rPr>
        <w:t>s'offrent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1858C9E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Site Web Copilot</w:t>
      </w:r>
    </w:p>
    <w:p w14:paraId="7B703EAB" w14:textId="77777777" w:rsidR="000E3901" w:rsidRDefault="000E3901" w:rsidP="000E3901">
      <w:r>
        <w:rPr>
          <w:rFonts w:ascii="Segoe UI" w:eastAsia="Segoe UI" w:hAnsi="Segoe UI"/>
          <w:sz w:val="24"/>
        </w:rPr>
        <w:t>Allons-y.</w:t>
      </w:r>
    </w:p>
    <w:p w14:paraId="1C212BF2" w14:textId="77777777" w:rsidR="000E3901" w:rsidRDefault="000E3901" w:rsidP="000E3901">
      <w:r>
        <w:rPr>
          <w:rFonts w:ascii="Segoe UI" w:eastAsia="Segoe UI" w:hAnsi="Segoe UI"/>
          <w:sz w:val="24"/>
        </w:rPr>
        <w:t xml:space="preserve">En haut de la page,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trouvez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exemples</w:t>
      </w:r>
      <w:proofErr w:type="spellEnd"/>
      <w:r>
        <w:rPr>
          <w:rFonts w:ascii="Segoe UI" w:eastAsia="Segoe UI" w:hAnsi="Segoe UI"/>
          <w:sz w:val="24"/>
        </w:rPr>
        <w:t xml:space="preserve"> de questions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d'invites</w:t>
      </w:r>
      <w:proofErr w:type="spellEnd"/>
      <w:r>
        <w:rPr>
          <w:rFonts w:ascii="Segoe UI" w:eastAsia="Segoe UI" w:hAnsi="Segoe UI"/>
          <w:sz w:val="24"/>
        </w:rPr>
        <w:t xml:space="preserve">,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montrent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nombreuses</w:t>
      </w:r>
      <w:proofErr w:type="spellEnd"/>
      <w:r>
        <w:rPr>
          <w:rFonts w:ascii="Segoe UI" w:eastAsia="Segoe UI" w:hAnsi="Segoe UI"/>
          <w:sz w:val="24"/>
        </w:rPr>
        <w:t xml:space="preserve"> façons </w:t>
      </w:r>
      <w:proofErr w:type="spellStart"/>
      <w:r>
        <w:rPr>
          <w:rFonts w:ascii="Segoe UI" w:eastAsia="Segoe UI" w:hAnsi="Segoe UI"/>
          <w:sz w:val="24"/>
        </w:rPr>
        <w:t>d'interagir</w:t>
      </w:r>
      <w:proofErr w:type="spellEnd"/>
      <w:r>
        <w:rPr>
          <w:rFonts w:ascii="Segoe UI" w:eastAsia="Segoe UI" w:hAnsi="Segoe UI"/>
          <w:sz w:val="24"/>
        </w:rPr>
        <w:t xml:space="preserve"> avec Copilot.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invites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stimuler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guider sur la façon </w:t>
      </w:r>
      <w:proofErr w:type="spellStart"/>
      <w:r>
        <w:rPr>
          <w:rFonts w:ascii="Segoe UI" w:eastAsia="Segoe UI" w:hAnsi="Segoe UI"/>
          <w:sz w:val="24"/>
        </w:rPr>
        <w:t>d'interagir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l'outil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afin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puissiez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tirer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meilleur</w:t>
      </w:r>
      <w:proofErr w:type="spellEnd"/>
      <w:r>
        <w:rPr>
          <w:rFonts w:ascii="Segoe UI" w:eastAsia="Segoe UI" w:hAnsi="Segoe UI"/>
          <w:sz w:val="24"/>
        </w:rPr>
        <w:t xml:space="preserve"> parti.</w:t>
      </w:r>
    </w:p>
    <w:p w14:paraId="3F9FB1AA" w14:textId="77777777" w:rsidR="000E3901" w:rsidRDefault="000E3901" w:rsidP="000E3901">
      <w:r>
        <w:rPr>
          <w:rFonts w:ascii="Segoe UI" w:eastAsia="Segoe UI" w:hAnsi="Segoe UI"/>
          <w:sz w:val="24"/>
        </w:rPr>
        <w:t xml:space="preserve">Au fur et à </w:t>
      </w:r>
      <w:proofErr w:type="spellStart"/>
      <w:r>
        <w:rPr>
          <w:rFonts w:ascii="Segoe UI" w:eastAsia="Segoe UI" w:hAnsi="Segoe UI"/>
          <w:sz w:val="24"/>
        </w:rPr>
        <w:t>mesure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approfondissez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exploration,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verrez</w:t>
      </w:r>
      <w:proofErr w:type="spellEnd"/>
      <w:r>
        <w:rPr>
          <w:rFonts w:ascii="Segoe UI" w:eastAsia="Segoe UI" w:hAnsi="Segoe UI"/>
          <w:sz w:val="24"/>
        </w:rPr>
        <w:t xml:space="preserve"> des options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sélectionner</w:t>
      </w:r>
      <w:proofErr w:type="spellEnd"/>
      <w:r>
        <w:rPr>
          <w:rFonts w:ascii="Segoe UI" w:eastAsia="Segoe UI" w:hAnsi="Segoe UI"/>
          <w:sz w:val="24"/>
        </w:rPr>
        <w:t xml:space="preserve"> un style de conversation.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le choix entre trois styles </w:t>
      </w:r>
      <w:proofErr w:type="spellStart"/>
      <w:proofErr w:type="gramStart"/>
      <w:r>
        <w:rPr>
          <w:rFonts w:ascii="Segoe UI" w:eastAsia="Segoe UI" w:hAnsi="Segoe UI"/>
          <w:sz w:val="24"/>
        </w:rPr>
        <w:t>distincts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et « Précis ».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style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accompagné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brève</w:t>
      </w:r>
      <w:proofErr w:type="spellEnd"/>
      <w:r>
        <w:rPr>
          <w:rFonts w:ascii="Segoe UI" w:eastAsia="Segoe UI" w:hAnsi="Segoe UI"/>
          <w:sz w:val="24"/>
        </w:rPr>
        <w:t xml:space="preserve"> description, au </w:t>
      </w:r>
      <w:proofErr w:type="spellStart"/>
      <w:r>
        <w:rPr>
          <w:rFonts w:ascii="Segoe UI" w:eastAsia="Segoe UI" w:hAnsi="Segoe UI"/>
          <w:sz w:val="24"/>
        </w:rPr>
        <w:t>survol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pointeur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souris</w:t>
      </w:r>
      <w:proofErr w:type="spellEnd"/>
      <w:r>
        <w:rPr>
          <w:rFonts w:ascii="Segoe UI" w:eastAsia="Segoe UI" w:hAnsi="Segoe UI"/>
          <w:sz w:val="24"/>
        </w:rPr>
        <w:t xml:space="preserve">,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son </w:t>
      </w:r>
      <w:proofErr w:type="spellStart"/>
      <w:r>
        <w:rPr>
          <w:rFonts w:ascii="Segoe UI" w:eastAsia="Segoe UI" w:hAnsi="Segoe UI"/>
          <w:sz w:val="24"/>
        </w:rPr>
        <w:t>utilisation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C6F9CEC" w14:textId="77777777" w:rsidR="000E3901" w:rsidRDefault="000E3901" w:rsidP="000E3901">
      <w:r>
        <w:rPr>
          <w:rFonts w:ascii="Segoe UI" w:eastAsia="Segoe UI" w:hAnsi="Segoe UI"/>
          <w:sz w:val="24"/>
        </w:rPr>
        <w:lastRenderedPageBreak/>
        <w:t xml:space="preserve">Le style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allié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l'idéation</w:t>
      </w:r>
      <w:proofErr w:type="spellEnd"/>
      <w:r>
        <w:rPr>
          <w:rFonts w:ascii="Segoe UI" w:eastAsia="Segoe UI" w:hAnsi="Segoe UI"/>
          <w:sz w:val="24"/>
        </w:rPr>
        <w:t xml:space="preserve">, le brainstorming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la recherche </w:t>
      </w:r>
      <w:proofErr w:type="spellStart"/>
      <w:r>
        <w:rPr>
          <w:rFonts w:ascii="Segoe UI" w:eastAsia="Segoe UI" w:hAnsi="Segoe UI"/>
          <w:sz w:val="24"/>
        </w:rPr>
        <w:t>d'inspiration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le choix </w:t>
      </w:r>
      <w:proofErr w:type="spellStart"/>
      <w:r>
        <w:rPr>
          <w:rFonts w:ascii="Segoe UI" w:eastAsia="Segoe UI" w:hAnsi="Segoe UI"/>
          <w:sz w:val="24"/>
        </w:rPr>
        <w:t>idéal</w:t>
      </w:r>
      <w:proofErr w:type="spellEnd"/>
      <w:r>
        <w:rPr>
          <w:rFonts w:ascii="Segoe UI" w:eastAsia="Segoe UI" w:hAnsi="Segoe UI"/>
          <w:sz w:val="24"/>
        </w:rPr>
        <w:t xml:space="preserve"> pour les efforts </w:t>
      </w:r>
      <w:proofErr w:type="spellStart"/>
      <w:r>
        <w:rPr>
          <w:rFonts w:ascii="Segoe UI" w:eastAsia="Segoe UI" w:hAnsi="Segoe UI"/>
          <w:sz w:val="24"/>
        </w:rPr>
        <w:t>créatifs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l'écriture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rédaction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d'emails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génération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nouvelles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0E40598" w14:textId="77777777" w:rsidR="000E3901" w:rsidRDefault="000E3901" w:rsidP="000E3901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le style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activités</w:t>
      </w:r>
      <w:proofErr w:type="spellEnd"/>
      <w:r>
        <w:rPr>
          <w:rFonts w:ascii="Segoe UI" w:eastAsia="Segoe UI" w:hAnsi="Segoe UI"/>
          <w:sz w:val="24"/>
        </w:rPr>
        <w:t xml:space="preserve"> de team building.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question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</w:p>
    <w:p w14:paraId="16B75570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Style "</w:t>
      </w:r>
      <w:proofErr w:type="spellStart"/>
      <w:r>
        <w:rPr>
          <w:rFonts w:ascii="Segoe UI" w:eastAsia="Segoe UI" w:hAnsi="Segoe UI"/>
          <w:b/>
          <w:i/>
          <w:sz w:val="24"/>
        </w:rPr>
        <w:t>Créatif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" </w:t>
      </w:r>
      <w:proofErr w:type="spellStart"/>
      <w:r>
        <w:rPr>
          <w:rFonts w:ascii="Segoe UI" w:eastAsia="Segoe UI" w:hAnsi="Segoe UI"/>
          <w:b/>
          <w:i/>
          <w:sz w:val="24"/>
        </w:rPr>
        <w:t>sélectionné</w:t>
      </w:r>
      <w:proofErr w:type="spellEnd"/>
    </w:p>
    <w:p w14:paraId="12556C87" w14:textId="77777777" w:rsidR="000E3901" w:rsidRDefault="000E3901" w:rsidP="000E3901">
      <w:r>
        <w:rPr>
          <w:rFonts w:ascii="Segoe UI" w:eastAsia="Segoe UI" w:hAnsi="Segoe UI"/>
          <w:sz w:val="24"/>
        </w:rPr>
        <w:t xml:space="preserve">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concevoir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activités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renforcent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l'esprit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d'équipe</w:t>
      </w:r>
      <w:proofErr w:type="spellEnd"/>
      <w:r>
        <w:rPr>
          <w:rFonts w:ascii="Segoe UI" w:eastAsia="Segoe UI" w:hAnsi="Segoe UI"/>
          <w:sz w:val="24"/>
        </w:rPr>
        <w:t xml:space="preserve"> et la collaboration, avec un </w:t>
      </w:r>
      <w:proofErr w:type="spellStart"/>
      <w:r>
        <w:rPr>
          <w:rFonts w:ascii="Segoe UI" w:eastAsia="Segoe UI" w:hAnsi="Segoe UI"/>
          <w:sz w:val="24"/>
        </w:rPr>
        <w:t>événement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thématique</w:t>
      </w:r>
      <w:proofErr w:type="spellEnd"/>
      <w:r>
        <w:rPr>
          <w:rFonts w:ascii="Segoe UI" w:eastAsia="Segoe UI" w:hAnsi="Segoe UI"/>
          <w:sz w:val="24"/>
        </w:rPr>
        <w:t xml:space="preserve">, des </w:t>
      </w:r>
      <w:proofErr w:type="spellStart"/>
      <w:r>
        <w:rPr>
          <w:rFonts w:ascii="Segoe UI" w:eastAsia="Segoe UI" w:hAnsi="Segoe UI"/>
          <w:sz w:val="24"/>
        </w:rPr>
        <w:t>défis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interactifs</w:t>
      </w:r>
      <w:proofErr w:type="spellEnd"/>
      <w:r>
        <w:rPr>
          <w:rFonts w:ascii="Segoe UI" w:eastAsia="Segoe UI" w:hAnsi="Segoe UI"/>
          <w:sz w:val="24"/>
        </w:rPr>
        <w:t xml:space="preserve"> et des </w:t>
      </w:r>
      <w:proofErr w:type="spellStart"/>
      <w:r>
        <w:rPr>
          <w:rFonts w:ascii="Segoe UI" w:eastAsia="Segoe UI" w:hAnsi="Segoe UI"/>
          <w:sz w:val="24"/>
        </w:rPr>
        <w:t>récompenses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alignées</w:t>
      </w:r>
      <w:proofErr w:type="spellEnd"/>
      <w:r>
        <w:rPr>
          <w:rFonts w:ascii="Segoe UI" w:eastAsia="Segoe UI" w:hAnsi="Segoe UI"/>
          <w:sz w:val="24"/>
        </w:rPr>
        <w:t xml:space="preserve"> sur la mission de </w:t>
      </w:r>
      <w:proofErr w:type="spellStart"/>
      <w:r>
        <w:rPr>
          <w:rFonts w:ascii="Segoe UI" w:eastAsia="Segoe UI" w:hAnsi="Segoe UI"/>
          <w:sz w:val="24"/>
        </w:rPr>
        <w:t>l'entreprise</w:t>
      </w:r>
      <w:proofErr w:type="spellEnd"/>
      <w:r>
        <w:rPr>
          <w:rFonts w:ascii="Segoe UI" w:eastAsia="Segoe UI" w:hAnsi="Segoe UI"/>
          <w:sz w:val="24"/>
        </w:rPr>
        <w:t xml:space="preserve"> et les divers </w:t>
      </w:r>
      <w:proofErr w:type="spellStart"/>
      <w:r>
        <w:rPr>
          <w:rFonts w:ascii="Segoe UI" w:eastAsia="Segoe UI" w:hAnsi="Segoe UI"/>
          <w:sz w:val="24"/>
        </w:rPr>
        <w:t>intérêts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gramStart"/>
      <w:r>
        <w:rPr>
          <w:rFonts w:ascii="Segoe UI" w:eastAsia="Segoe UI" w:hAnsi="Segoe UI"/>
          <w:sz w:val="24"/>
        </w:rPr>
        <w:t>personnel ?</w:t>
      </w:r>
      <w:proofErr w:type="gramEnd"/>
      <w:r>
        <w:rPr>
          <w:rFonts w:ascii="Segoe UI" w:eastAsia="Segoe UI" w:hAnsi="Segoe UI"/>
          <w:sz w:val="24"/>
        </w:rPr>
        <w:t xml:space="preserve"> »</w:t>
      </w:r>
    </w:p>
    <w:p w14:paraId="72312B6A" w14:textId="77777777" w:rsidR="000E3901" w:rsidRDefault="000E3901" w:rsidP="000E3901">
      <w:r>
        <w:rPr>
          <w:rFonts w:ascii="Segoe UI" w:eastAsia="Segoe UI" w:hAnsi="Segoe UI"/>
          <w:sz w:val="24"/>
        </w:rPr>
        <w:t xml:space="preserve">Cette </w:t>
      </w:r>
      <w:proofErr w:type="spellStart"/>
      <w:r>
        <w:rPr>
          <w:rFonts w:ascii="Segoe UI" w:eastAsia="Segoe UI" w:hAnsi="Segoe UI"/>
          <w:sz w:val="24"/>
        </w:rPr>
        <w:t>approche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activités</w:t>
      </w:r>
      <w:proofErr w:type="spellEnd"/>
      <w:r>
        <w:rPr>
          <w:rFonts w:ascii="Segoe UI" w:eastAsia="Segoe UI" w:hAnsi="Segoe UI"/>
          <w:sz w:val="24"/>
        </w:rPr>
        <w:t xml:space="preserve"> de team building pour </w:t>
      </w:r>
      <w:proofErr w:type="spellStart"/>
      <w:r>
        <w:rPr>
          <w:rFonts w:ascii="Segoe UI" w:eastAsia="Segoe UI" w:hAnsi="Segoe UI"/>
          <w:sz w:val="24"/>
        </w:rPr>
        <w:t>promouvoir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atmosphère</w:t>
      </w:r>
      <w:proofErr w:type="spellEnd"/>
      <w:r>
        <w:rPr>
          <w:rFonts w:ascii="Segoe UI" w:eastAsia="Segoe UI" w:hAnsi="Segoe UI"/>
          <w:sz w:val="24"/>
        </w:rPr>
        <w:t xml:space="preserve"> de travail positive.</w:t>
      </w:r>
    </w:p>
    <w:p w14:paraId="635B806F" w14:textId="77777777" w:rsidR="000E3901" w:rsidRDefault="000E3901" w:rsidP="000E3901">
      <w:r>
        <w:rPr>
          <w:rFonts w:ascii="Segoe UI" w:eastAsia="Segoe UI" w:hAnsi="Segoe UI"/>
          <w:sz w:val="24"/>
        </w:rPr>
        <w:t xml:space="preserve">Un style « Précis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choix pour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claires</w:t>
      </w:r>
      <w:proofErr w:type="spellEnd"/>
      <w:r>
        <w:rPr>
          <w:rFonts w:ascii="Segoe UI" w:eastAsia="Segoe UI" w:hAnsi="Segoe UI"/>
          <w:sz w:val="24"/>
        </w:rPr>
        <w:t xml:space="preserve"> et précises.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idéal</w:t>
      </w:r>
      <w:proofErr w:type="spellEnd"/>
      <w:r>
        <w:rPr>
          <w:rFonts w:ascii="Segoe UI" w:eastAsia="Segoe UI" w:hAnsi="Segoe UI"/>
          <w:sz w:val="24"/>
        </w:rPr>
        <w:t xml:space="preserve"> pour la recherche </w:t>
      </w:r>
      <w:proofErr w:type="spellStart"/>
      <w:r>
        <w:rPr>
          <w:rFonts w:ascii="Segoe UI" w:eastAsia="Segoe UI" w:hAnsi="Segoe UI"/>
          <w:sz w:val="24"/>
        </w:rPr>
        <w:t>universitaire</w:t>
      </w:r>
      <w:proofErr w:type="spellEnd"/>
      <w:r>
        <w:rPr>
          <w:rFonts w:ascii="Segoe UI" w:eastAsia="Segoe UI" w:hAnsi="Segoe UI"/>
          <w:sz w:val="24"/>
        </w:rPr>
        <w:t xml:space="preserve">, les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techniques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tout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et la </w:t>
      </w:r>
      <w:proofErr w:type="spellStart"/>
      <w:r>
        <w:rPr>
          <w:rFonts w:ascii="Segoe UI" w:eastAsia="Segoe UI" w:hAnsi="Segoe UI"/>
          <w:sz w:val="24"/>
        </w:rPr>
        <w:t>précision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importants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85B1723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Style "Précis" </w:t>
      </w:r>
      <w:proofErr w:type="spellStart"/>
      <w:r>
        <w:rPr>
          <w:rFonts w:ascii="Segoe UI" w:eastAsia="Segoe UI" w:hAnsi="Segoe UI"/>
          <w:b/>
          <w:i/>
          <w:sz w:val="24"/>
        </w:rPr>
        <w:t>sélectionné</w:t>
      </w:r>
      <w:proofErr w:type="spellEnd"/>
    </w:p>
    <w:p w14:paraId="69937A5F" w14:textId="77777777" w:rsidR="000E3901" w:rsidRDefault="000E3901" w:rsidP="000E3901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invite de style « Précis »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</w:p>
    <w:p w14:paraId="59CA747D" w14:textId="77777777" w:rsidR="000E3901" w:rsidRDefault="000E3901" w:rsidP="000E3901">
      <w:r>
        <w:rPr>
          <w:rFonts w:ascii="Segoe UI" w:eastAsia="Segoe UI" w:hAnsi="Segoe UI"/>
          <w:sz w:val="24"/>
        </w:rPr>
        <w:t xml:space="preserve">« </w:t>
      </w:r>
      <w:proofErr w:type="spellStart"/>
      <w:r>
        <w:rPr>
          <w:rFonts w:ascii="Segoe UI" w:eastAsia="Segoe UI" w:hAnsi="Segoe UI"/>
          <w:sz w:val="24"/>
        </w:rPr>
        <w:t>Résume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universitaires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récentes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schémas</w:t>
      </w:r>
      <w:proofErr w:type="spellEnd"/>
      <w:r>
        <w:rPr>
          <w:rFonts w:ascii="Segoe UI" w:eastAsia="Segoe UI" w:hAnsi="Segoe UI"/>
          <w:sz w:val="24"/>
        </w:rPr>
        <w:t xml:space="preserve"> de migration des </w:t>
      </w:r>
      <w:proofErr w:type="spellStart"/>
      <w:r>
        <w:rPr>
          <w:rFonts w:ascii="Segoe UI" w:eastAsia="Segoe UI" w:hAnsi="Segoe UI"/>
          <w:sz w:val="24"/>
        </w:rPr>
        <w:t>manchots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l'accent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effets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changements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environnementaux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itinéraires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déplacement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comportements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46E3C16B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2A7FEFD4" w14:textId="77777777" w:rsidR="000E3901" w:rsidRDefault="000E3901" w:rsidP="000E3901">
      <w:r>
        <w:rPr>
          <w:rFonts w:ascii="Segoe UI" w:eastAsia="Segoe UI" w:hAnsi="Segoe UI"/>
          <w:sz w:val="24"/>
        </w:rPr>
        <w:t xml:space="preserve">Cette invite vise à </w:t>
      </w:r>
      <w:proofErr w:type="spellStart"/>
      <w:r>
        <w:rPr>
          <w:rFonts w:ascii="Segoe UI" w:eastAsia="Segoe UI" w:hAnsi="Segoe UI"/>
          <w:sz w:val="24"/>
        </w:rPr>
        <w:t>recueillir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précises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universitaires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capable </w:t>
      </w:r>
      <w:proofErr w:type="spellStart"/>
      <w:r>
        <w:rPr>
          <w:rFonts w:ascii="Segoe UI" w:eastAsia="Segoe UI" w:hAnsi="Segoe UI"/>
          <w:sz w:val="24"/>
        </w:rPr>
        <w:t>d’aller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chercher</w:t>
      </w:r>
      <w:proofErr w:type="spellEnd"/>
      <w:r>
        <w:rPr>
          <w:rFonts w:ascii="Segoe UI" w:eastAsia="Segoe UI" w:hAnsi="Segoe UI"/>
          <w:sz w:val="24"/>
        </w:rPr>
        <w:t xml:space="preserve"> sur Internet,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sourçant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de manière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9205636" w14:textId="77777777" w:rsidR="000E3901" w:rsidRDefault="000E3901" w:rsidP="000E3901">
      <w:r>
        <w:rPr>
          <w:rFonts w:ascii="Segoe UI" w:eastAsia="Segoe UI" w:hAnsi="Segoe UI"/>
          <w:sz w:val="24"/>
        </w:rPr>
        <w:t xml:space="preserve">Le style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établit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harmonie</w:t>
      </w:r>
      <w:proofErr w:type="spellEnd"/>
      <w:r>
        <w:rPr>
          <w:rFonts w:ascii="Segoe UI" w:eastAsia="Segoe UI" w:hAnsi="Segoe UI"/>
          <w:sz w:val="24"/>
        </w:rPr>
        <w:t xml:space="preserve"> entre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informatif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l'expression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créative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parfait pour les interactions </w:t>
      </w:r>
      <w:proofErr w:type="spellStart"/>
      <w:r>
        <w:rPr>
          <w:rFonts w:ascii="Segoe UI" w:eastAsia="Segoe UI" w:hAnsi="Segoe UI"/>
          <w:sz w:val="24"/>
        </w:rPr>
        <w:t>quotidiennes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nécessitent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pincée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897FFF4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Style "</w:t>
      </w:r>
      <w:proofErr w:type="spellStart"/>
      <w:r>
        <w:rPr>
          <w:rFonts w:ascii="Segoe UI" w:eastAsia="Segoe UI" w:hAnsi="Segoe UI"/>
          <w:b/>
          <w:i/>
          <w:sz w:val="24"/>
        </w:rPr>
        <w:t>Équilibré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" </w:t>
      </w:r>
      <w:proofErr w:type="spellStart"/>
      <w:r>
        <w:rPr>
          <w:rFonts w:ascii="Segoe UI" w:eastAsia="Segoe UI" w:hAnsi="Segoe UI"/>
          <w:b/>
          <w:i/>
          <w:sz w:val="24"/>
        </w:rPr>
        <w:t>sélectionné</w:t>
      </w:r>
      <w:proofErr w:type="spellEnd"/>
    </w:p>
    <w:p w14:paraId="3A42FF2B" w14:textId="77777777" w:rsidR="000E3901" w:rsidRDefault="000E3901" w:rsidP="000E3901">
      <w:r>
        <w:rPr>
          <w:rFonts w:ascii="Segoe UI" w:eastAsia="Segoe UI" w:hAnsi="Segoe UI"/>
          <w:sz w:val="24"/>
        </w:rPr>
        <w:lastRenderedPageBreak/>
        <w:t xml:space="preserve">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style </w:t>
      </w:r>
      <w:proofErr w:type="spellStart"/>
      <w:r>
        <w:rPr>
          <w:rFonts w:ascii="Segoe UI" w:eastAsia="Segoe UI" w:hAnsi="Segoe UI"/>
          <w:sz w:val="24"/>
        </w:rPr>
        <w:t>pourrait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</w:p>
    <w:p w14:paraId="3743F20F" w14:textId="77777777" w:rsidR="000E3901" w:rsidRDefault="000E3901" w:rsidP="000E3901">
      <w:r>
        <w:rPr>
          <w:rFonts w:ascii="Segoe UI" w:eastAsia="Segoe UI" w:hAnsi="Segoe UI"/>
          <w:sz w:val="24"/>
        </w:rPr>
        <w:t xml:space="preserve">« </w:t>
      </w:r>
      <w:proofErr w:type="spellStart"/>
      <w:r>
        <w:rPr>
          <w:rFonts w:ascii="Segoe UI" w:eastAsia="Segoe UI" w:hAnsi="Segoe UI"/>
          <w:sz w:val="24"/>
        </w:rPr>
        <w:t>Élabore</w:t>
      </w:r>
      <w:proofErr w:type="spellEnd"/>
      <w:r>
        <w:rPr>
          <w:rFonts w:ascii="Segoe UI" w:eastAsia="Segoe UI" w:hAnsi="Segoe UI"/>
          <w:sz w:val="24"/>
        </w:rPr>
        <w:t xml:space="preserve"> un plan d'un </w:t>
      </w:r>
      <w:proofErr w:type="spellStart"/>
      <w:r>
        <w:rPr>
          <w:rFonts w:ascii="Segoe UI" w:eastAsia="Segoe UI" w:hAnsi="Segoe UI"/>
          <w:sz w:val="24"/>
        </w:rPr>
        <w:t>mois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générales</w:t>
      </w:r>
      <w:proofErr w:type="spellEnd"/>
      <w:r>
        <w:rPr>
          <w:rFonts w:ascii="Segoe UI" w:eastAsia="Segoe UI" w:hAnsi="Segoe UI"/>
          <w:sz w:val="24"/>
        </w:rPr>
        <w:t xml:space="preserve"> au travail,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décrivant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objectifs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spécifiques</w:t>
      </w:r>
      <w:proofErr w:type="spellEnd"/>
      <w:r>
        <w:rPr>
          <w:rFonts w:ascii="Segoe UI" w:eastAsia="Segoe UI" w:hAnsi="Segoe UI"/>
          <w:sz w:val="24"/>
        </w:rPr>
        <w:t xml:space="preserve">, des </w:t>
      </w:r>
      <w:proofErr w:type="spellStart"/>
      <w:r>
        <w:rPr>
          <w:rFonts w:ascii="Segoe UI" w:eastAsia="Segoe UI" w:hAnsi="Segoe UI"/>
          <w:sz w:val="24"/>
        </w:rPr>
        <w:t>stratégies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d'amélioration</w:t>
      </w:r>
      <w:proofErr w:type="spellEnd"/>
      <w:r>
        <w:rPr>
          <w:rFonts w:ascii="Segoe UI" w:eastAsia="Segoe UI" w:hAnsi="Segoe UI"/>
          <w:sz w:val="24"/>
        </w:rPr>
        <w:t xml:space="preserve"> et des </w:t>
      </w:r>
      <w:proofErr w:type="spellStart"/>
      <w:r>
        <w:rPr>
          <w:rFonts w:ascii="Segoe UI" w:eastAsia="Segoe UI" w:hAnsi="Segoe UI"/>
          <w:sz w:val="24"/>
        </w:rPr>
        <w:t>méthodes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mesure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progrès</w:t>
      </w:r>
      <w:proofErr w:type="spellEnd"/>
      <w:r>
        <w:rPr>
          <w:rFonts w:ascii="Segoe UI" w:eastAsia="Segoe UI" w:hAnsi="Segoe UI"/>
          <w:sz w:val="24"/>
        </w:rPr>
        <w:t>. »</w:t>
      </w:r>
    </w:p>
    <w:p w14:paraId="44A9F055" w14:textId="77777777" w:rsidR="000E3901" w:rsidRDefault="000E3901" w:rsidP="000E3901">
      <w:r>
        <w:rPr>
          <w:rFonts w:ascii="Segoe UI" w:eastAsia="Segoe UI" w:hAnsi="Segoe UI"/>
          <w:sz w:val="24"/>
        </w:rPr>
        <w:t xml:space="preserve">Avec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invite,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aidera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plan de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personnel </w:t>
      </w:r>
      <w:proofErr w:type="spellStart"/>
      <w:r>
        <w:rPr>
          <w:rFonts w:ascii="Segoe UI" w:eastAsia="Segoe UI" w:hAnsi="Segoe UI"/>
          <w:sz w:val="24"/>
        </w:rPr>
        <w:t>ciblant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essentielles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675C046" w14:textId="77777777" w:rsidR="000E3901" w:rsidRDefault="000E3901" w:rsidP="000E3901">
      <w:proofErr w:type="spellStart"/>
      <w:r>
        <w:rPr>
          <w:rFonts w:ascii="Segoe UI" w:eastAsia="Segoe UI" w:hAnsi="Segoe UI"/>
          <w:sz w:val="24"/>
        </w:rPr>
        <w:t>Utilisons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montrer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Commencez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sélectionner</w:t>
      </w:r>
      <w:proofErr w:type="spellEnd"/>
      <w:r>
        <w:rPr>
          <w:rFonts w:ascii="Segoe UI" w:eastAsia="Segoe UI" w:hAnsi="Segoe UI"/>
          <w:sz w:val="24"/>
        </w:rPr>
        <w:t xml:space="preserve"> le style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tapez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d'invite</w:t>
      </w:r>
      <w:proofErr w:type="spellEnd"/>
      <w:r>
        <w:rPr>
          <w:rFonts w:ascii="Segoe UI" w:eastAsia="Segoe UI" w:hAnsi="Segoe UI"/>
          <w:sz w:val="24"/>
        </w:rPr>
        <w:t xml:space="preserve"> dans le champ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prévu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effet</w:t>
      </w:r>
      <w:proofErr w:type="spellEnd"/>
      <w:r>
        <w:rPr>
          <w:rFonts w:ascii="Segoe UI" w:eastAsia="Segoe UI" w:hAnsi="Segoe UI"/>
          <w:sz w:val="24"/>
        </w:rPr>
        <w:t xml:space="preserve">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préférez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énoncer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du microphone </w:t>
      </w:r>
      <w:proofErr w:type="spellStart"/>
      <w:r>
        <w:rPr>
          <w:rFonts w:ascii="Segoe UI" w:eastAsia="Segoe UI" w:hAnsi="Segoe UI"/>
          <w:sz w:val="24"/>
        </w:rPr>
        <w:t>située</w:t>
      </w:r>
      <w:proofErr w:type="spellEnd"/>
      <w:r>
        <w:rPr>
          <w:rFonts w:ascii="Segoe UI" w:eastAsia="Segoe UI" w:hAnsi="Segoe UI"/>
          <w:sz w:val="24"/>
        </w:rPr>
        <w:t xml:space="preserve"> à droite du champ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saisi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Entrée,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la flèche </w:t>
      </w:r>
      <w:proofErr w:type="spellStart"/>
      <w:r>
        <w:rPr>
          <w:rFonts w:ascii="Segoe UI" w:eastAsia="Segoe UI" w:hAnsi="Segoe UI"/>
          <w:sz w:val="24"/>
        </w:rPr>
        <w:t>d'envoi</w:t>
      </w:r>
      <w:proofErr w:type="spellEnd"/>
      <w:r>
        <w:rPr>
          <w:rFonts w:ascii="Segoe UI" w:eastAsia="Segoe UI" w:hAnsi="Segoe UI"/>
          <w:sz w:val="24"/>
        </w:rPr>
        <w:t xml:space="preserve"> pour continuer.</w:t>
      </w:r>
    </w:p>
    <w:p w14:paraId="2E5E1DA4" w14:textId="77777777" w:rsidR="000E3901" w:rsidRDefault="000E3901" w:rsidP="000E3901">
      <w:r>
        <w:rPr>
          <w:rFonts w:ascii="Segoe UI" w:eastAsia="Segoe UI" w:hAnsi="Segoe UI"/>
          <w:sz w:val="24"/>
        </w:rPr>
        <w:t xml:space="preserve">En examinant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remarquerez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organisées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. Si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n'est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affiner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davantage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résultats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BA3D8BE" w14:textId="77777777" w:rsidR="000E3901" w:rsidRDefault="000E3901" w:rsidP="000E3901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voir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présentées</w:t>
      </w:r>
      <w:proofErr w:type="spellEnd"/>
      <w:r>
        <w:rPr>
          <w:rFonts w:ascii="Segoe UI" w:eastAsia="Segoe UI" w:hAnsi="Segoe UI"/>
          <w:sz w:val="24"/>
        </w:rPr>
        <w:t xml:space="preserve"> sous </w:t>
      </w:r>
      <w:proofErr w:type="spellStart"/>
      <w:r>
        <w:rPr>
          <w:rFonts w:ascii="Segoe UI" w:eastAsia="Segoe UI" w:hAnsi="Segoe UI"/>
          <w:sz w:val="24"/>
        </w:rPr>
        <w:t>forme</w:t>
      </w:r>
      <w:proofErr w:type="spellEnd"/>
      <w:r>
        <w:rPr>
          <w:rFonts w:ascii="Segoe UI" w:eastAsia="Segoe UI" w:hAnsi="Segoe UI"/>
          <w:sz w:val="24"/>
        </w:rPr>
        <w:t xml:space="preserve"> de tableau, </w:t>
      </w:r>
      <w:proofErr w:type="spellStart"/>
      <w:r>
        <w:rPr>
          <w:rFonts w:ascii="Segoe UI" w:eastAsia="Segoe UI" w:hAnsi="Segoe UI"/>
          <w:sz w:val="24"/>
        </w:rPr>
        <w:t>revenez</w:t>
      </w:r>
      <w:proofErr w:type="spellEnd"/>
      <w:r>
        <w:rPr>
          <w:rFonts w:ascii="Segoe UI" w:eastAsia="Segoe UI" w:hAnsi="Segoe UI"/>
          <w:sz w:val="24"/>
        </w:rPr>
        <w:t xml:space="preserve"> au champ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proofErr w:type="gram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mettre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sous </w:t>
      </w:r>
      <w:proofErr w:type="spellStart"/>
      <w:r>
        <w:rPr>
          <w:rFonts w:ascii="Segoe UI" w:eastAsia="Segoe UI" w:hAnsi="Segoe UI"/>
          <w:sz w:val="24"/>
        </w:rPr>
        <w:t>forme</w:t>
      </w:r>
      <w:proofErr w:type="spellEnd"/>
      <w:r>
        <w:rPr>
          <w:rFonts w:ascii="Segoe UI" w:eastAsia="Segoe UI" w:hAnsi="Segoe UI"/>
          <w:sz w:val="24"/>
        </w:rPr>
        <w:t xml:space="preserve"> de tableau ? ». Comme Copilot </w:t>
      </w:r>
      <w:proofErr w:type="spellStart"/>
      <w:r>
        <w:rPr>
          <w:rFonts w:ascii="Segoe UI" w:eastAsia="Segoe UI" w:hAnsi="Segoe UI"/>
          <w:sz w:val="24"/>
        </w:rPr>
        <w:t>comprend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et fait </w:t>
      </w:r>
      <w:proofErr w:type="spellStart"/>
      <w:r>
        <w:rPr>
          <w:rFonts w:ascii="Segoe UI" w:eastAsia="Segoe UI" w:hAnsi="Segoe UI"/>
          <w:sz w:val="24"/>
        </w:rPr>
        <w:t>référence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précédente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générera</w:t>
      </w:r>
      <w:proofErr w:type="spellEnd"/>
      <w:r>
        <w:rPr>
          <w:rFonts w:ascii="Segoe UI" w:eastAsia="Segoe UI" w:hAnsi="Segoe UI"/>
          <w:sz w:val="24"/>
        </w:rPr>
        <w:t xml:space="preserve"> un tableau pour </w:t>
      </w:r>
      <w:proofErr w:type="spellStart"/>
      <w:r>
        <w:rPr>
          <w:rFonts w:ascii="Segoe UI" w:eastAsia="Segoe UI" w:hAnsi="Segoe UI"/>
          <w:sz w:val="24"/>
        </w:rPr>
        <w:t>afficher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lesquels</w:t>
      </w:r>
      <w:proofErr w:type="spellEnd"/>
      <w:r>
        <w:rPr>
          <w:rFonts w:ascii="Segoe UI" w:eastAsia="Segoe UI" w:hAnsi="Segoe UI"/>
          <w:sz w:val="24"/>
        </w:rPr>
        <w:t xml:space="preserve"> il a déjà </w:t>
      </w:r>
      <w:proofErr w:type="spellStart"/>
      <w:r>
        <w:rPr>
          <w:rFonts w:ascii="Segoe UI" w:eastAsia="Segoe UI" w:hAnsi="Segoe UI"/>
          <w:sz w:val="24"/>
        </w:rPr>
        <w:t>répondu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7BEEBC2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Réponse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Copilot sous </w:t>
      </w:r>
      <w:proofErr w:type="spellStart"/>
      <w:r>
        <w:rPr>
          <w:rFonts w:ascii="Segoe UI" w:eastAsia="Segoe UI" w:hAnsi="Segoe UI"/>
          <w:b/>
          <w:i/>
          <w:sz w:val="24"/>
        </w:rPr>
        <w:t>forme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tableau</w:t>
      </w:r>
    </w:p>
    <w:p w14:paraId="42673955" w14:textId="77777777" w:rsidR="000E3901" w:rsidRDefault="000E3901" w:rsidP="000E3901">
      <w:r>
        <w:rPr>
          <w:rFonts w:ascii="Segoe UI" w:eastAsia="Segoe UI" w:hAnsi="Segoe UI"/>
          <w:sz w:val="24"/>
        </w:rPr>
        <w:t xml:space="preserve">En bas à droite de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verrez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compteur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indiquant</w:t>
      </w:r>
      <w:proofErr w:type="spellEnd"/>
      <w:r>
        <w:rPr>
          <w:rFonts w:ascii="Segoe UI" w:eastAsia="Segoe UI" w:hAnsi="Segoe UI"/>
          <w:sz w:val="24"/>
        </w:rPr>
        <w:t xml:space="preserve"> « 2 sur 30 ». Cela </w:t>
      </w:r>
      <w:proofErr w:type="spellStart"/>
      <w:r>
        <w:rPr>
          <w:rFonts w:ascii="Segoe UI" w:eastAsia="Segoe UI" w:hAnsi="Segoe UI"/>
          <w:sz w:val="24"/>
        </w:rPr>
        <w:t>signifie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poser </w:t>
      </w:r>
      <w:proofErr w:type="spellStart"/>
      <w:r>
        <w:rPr>
          <w:rFonts w:ascii="Segoe UI" w:eastAsia="Segoe UI" w:hAnsi="Segoe UI"/>
          <w:sz w:val="24"/>
        </w:rPr>
        <w:t>jusqu'à</w:t>
      </w:r>
      <w:proofErr w:type="spellEnd"/>
      <w:r>
        <w:rPr>
          <w:rFonts w:ascii="Segoe UI" w:eastAsia="Segoe UI" w:hAnsi="Segoe UI"/>
          <w:sz w:val="24"/>
        </w:rPr>
        <w:t xml:space="preserve"> 28 questions </w:t>
      </w:r>
      <w:proofErr w:type="spellStart"/>
      <w:r>
        <w:rPr>
          <w:rFonts w:ascii="Segoe UI" w:eastAsia="Segoe UI" w:hAnsi="Segoe UI"/>
          <w:sz w:val="24"/>
        </w:rPr>
        <w:t>supplémentaires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 – 30 questions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tout.</w:t>
      </w:r>
    </w:p>
    <w:p w14:paraId="0D0F5324" w14:textId="77777777" w:rsidR="000E3901" w:rsidRDefault="000E3901" w:rsidP="000E3901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la conversation </w:t>
      </w:r>
      <w:proofErr w:type="spellStart"/>
      <w:r>
        <w:rPr>
          <w:rFonts w:ascii="Segoe UI" w:eastAsia="Segoe UI" w:hAnsi="Segoe UI"/>
          <w:sz w:val="24"/>
        </w:rPr>
        <w:t>terminée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sur « Nouvelle </w:t>
      </w:r>
      <w:proofErr w:type="spellStart"/>
      <w:r>
        <w:rPr>
          <w:rFonts w:ascii="Segoe UI" w:eastAsia="Segoe UI" w:hAnsi="Segoe UI"/>
          <w:sz w:val="24"/>
        </w:rPr>
        <w:t>rubrique</w:t>
      </w:r>
      <w:proofErr w:type="spellEnd"/>
      <w:r>
        <w:rPr>
          <w:rFonts w:ascii="Segoe UI" w:eastAsia="Segoe UI" w:hAnsi="Segoe UI"/>
          <w:sz w:val="24"/>
        </w:rPr>
        <w:t xml:space="preserve"> » et Copilot sera prêt à </w:t>
      </w:r>
      <w:proofErr w:type="spellStart"/>
      <w:r>
        <w:rPr>
          <w:rFonts w:ascii="Segoe UI" w:eastAsia="Segoe UI" w:hAnsi="Segoe UI"/>
          <w:sz w:val="24"/>
        </w:rPr>
        <w:t>s'engager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sur un nouveau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FF536B7" w14:textId="77777777" w:rsidR="000E3901" w:rsidRDefault="000E3901" w:rsidP="000E3901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assurer que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conversation avec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à la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engageante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tenez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conseils :</w:t>
      </w:r>
      <w:proofErr w:type="gramEnd"/>
    </w:p>
    <w:p w14:paraId="1D40CB85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lastRenderedPageBreak/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le bouton "Nouvelle </w:t>
      </w:r>
      <w:proofErr w:type="spellStart"/>
      <w:r>
        <w:rPr>
          <w:rFonts w:ascii="Segoe UI" w:eastAsia="Segoe UI" w:hAnsi="Segoe UI"/>
          <w:b/>
          <w:i/>
          <w:sz w:val="24"/>
        </w:rPr>
        <w:t>rubrique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59CC7A44" w14:textId="77777777" w:rsidR="000E3901" w:rsidRDefault="000E3901" w:rsidP="000E3901">
      <w:r>
        <w:rPr>
          <w:rFonts w:ascii="Segoe UI" w:eastAsia="Segoe UI" w:hAnsi="Segoe UI"/>
          <w:sz w:val="24"/>
        </w:rPr>
        <w:t xml:space="preserve">1. </w:t>
      </w:r>
      <w:proofErr w:type="spellStart"/>
      <w:r>
        <w:rPr>
          <w:rFonts w:ascii="Segoe UI" w:eastAsia="Segoe UI" w:hAnsi="Segoe UI"/>
          <w:sz w:val="24"/>
        </w:rPr>
        <w:t>Soyez</w:t>
      </w:r>
      <w:proofErr w:type="spellEnd"/>
      <w:r>
        <w:rPr>
          <w:rFonts w:ascii="Segoe UI" w:eastAsia="Segoe UI" w:hAnsi="Segoe UI"/>
          <w:sz w:val="24"/>
        </w:rPr>
        <w:t xml:space="preserve"> précis dans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invites pour </w:t>
      </w:r>
      <w:proofErr w:type="spellStart"/>
      <w:r>
        <w:rPr>
          <w:rFonts w:ascii="Segoe UI" w:eastAsia="Segoe UI" w:hAnsi="Segoe UI"/>
          <w:sz w:val="24"/>
        </w:rPr>
        <w:t>recevoir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personnalisées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pertinentes</w:t>
      </w:r>
      <w:proofErr w:type="spellEnd"/>
      <w:r>
        <w:rPr>
          <w:rFonts w:ascii="Segoe UI" w:eastAsia="Segoe UI" w:hAnsi="Segoe UI"/>
          <w:sz w:val="24"/>
        </w:rPr>
        <w:t xml:space="preserve"> de Copilot.</w:t>
      </w:r>
    </w:p>
    <w:p w14:paraId="147B7173" w14:textId="77777777" w:rsidR="000E3901" w:rsidRDefault="000E3901" w:rsidP="000E3901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5EBC0E16" w14:textId="77777777" w:rsidR="000E3901" w:rsidRDefault="000E3901" w:rsidP="000E3901">
      <w:r>
        <w:rPr>
          <w:rFonts w:ascii="Segoe UI" w:eastAsia="Segoe UI" w:hAnsi="Segoe UI"/>
          <w:sz w:val="24"/>
        </w:rPr>
        <w:t xml:space="preserve">2. </w:t>
      </w:r>
      <w:proofErr w:type="spellStart"/>
      <w:r>
        <w:rPr>
          <w:rFonts w:ascii="Segoe UI" w:eastAsia="Segoe UI" w:hAnsi="Segoe UI"/>
          <w:sz w:val="24"/>
        </w:rPr>
        <w:t>Expérimentez</w:t>
      </w:r>
      <w:proofErr w:type="spellEnd"/>
      <w:r>
        <w:rPr>
          <w:rFonts w:ascii="Segoe UI" w:eastAsia="Segoe UI" w:hAnsi="Segoe UI"/>
          <w:sz w:val="24"/>
        </w:rPr>
        <w:t xml:space="preserve"> les styles de conversation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et « Précis » pour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différences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F753C81" w14:textId="77777777" w:rsidR="000E3901" w:rsidRDefault="000E3901" w:rsidP="000E3901">
      <w:r>
        <w:rPr>
          <w:rFonts w:ascii="Segoe UI" w:eastAsia="Segoe UI" w:hAnsi="Segoe UI"/>
          <w:sz w:val="24"/>
        </w:rPr>
        <w:t xml:space="preserve">3.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des questions ouvertes pour encourager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détaillées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informatives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F9F0AE2" w14:textId="77777777" w:rsidR="000E3901" w:rsidRDefault="000E3901" w:rsidP="000E3901">
      <w:r>
        <w:rPr>
          <w:rFonts w:ascii="Segoe UI" w:eastAsia="Segoe UI" w:hAnsi="Segoe UI"/>
          <w:sz w:val="24"/>
        </w:rPr>
        <w:t xml:space="preserve">4. Si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intéresse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n'hésitez</w:t>
      </w:r>
      <w:proofErr w:type="spellEnd"/>
      <w:r>
        <w:rPr>
          <w:rFonts w:ascii="Segoe UI" w:eastAsia="Segoe UI" w:hAnsi="Segoe UI"/>
          <w:sz w:val="24"/>
        </w:rPr>
        <w:t xml:space="preserve"> pas à demander des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supplémentaires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éclaircissements.</w:t>
      </w:r>
    </w:p>
    <w:p w14:paraId="13718135" w14:textId="77777777" w:rsidR="000E3901" w:rsidRDefault="000E3901" w:rsidP="000E3901">
      <w:r>
        <w:rPr>
          <w:rFonts w:ascii="Segoe UI" w:eastAsia="Segoe UI" w:hAnsi="Segoe UI"/>
          <w:sz w:val="24"/>
        </w:rPr>
        <w:t xml:space="preserve">5. </w:t>
      </w:r>
      <w:proofErr w:type="spellStart"/>
      <w:r>
        <w:rPr>
          <w:rFonts w:ascii="Segoe UI" w:eastAsia="Segoe UI" w:hAnsi="Segoe UI"/>
          <w:sz w:val="24"/>
        </w:rPr>
        <w:t>Donnez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ne correspond pas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attentes</w:t>
      </w:r>
      <w:proofErr w:type="spellEnd"/>
      <w:r>
        <w:rPr>
          <w:rFonts w:ascii="Segoe UI" w:eastAsia="Segoe UI" w:hAnsi="Segoe UI"/>
          <w:sz w:val="24"/>
        </w:rPr>
        <w:t xml:space="preserve">, car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aide Copilot à </w:t>
      </w:r>
      <w:proofErr w:type="spellStart"/>
      <w:r>
        <w:rPr>
          <w:rFonts w:ascii="Segoe UI" w:eastAsia="Segoe UI" w:hAnsi="Segoe UI"/>
          <w:sz w:val="24"/>
        </w:rPr>
        <w:t>affiner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prochaines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4768089" w14:textId="77777777" w:rsidR="000E3901" w:rsidRDefault="000E3901" w:rsidP="000E3901">
      <w:r>
        <w:rPr>
          <w:rFonts w:ascii="Segoe UI" w:eastAsia="Segoe UI" w:hAnsi="Segoe UI"/>
          <w:sz w:val="24"/>
        </w:rPr>
        <w:t xml:space="preserve">6. </w:t>
      </w:r>
      <w:proofErr w:type="spellStart"/>
      <w:r>
        <w:rPr>
          <w:rFonts w:ascii="Segoe UI" w:eastAsia="Segoe UI" w:hAnsi="Segoe UI"/>
          <w:sz w:val="24"/>
        </w:rPr>
        <w:t>Faites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preuve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posant</w:t>
      </w:r>
      <w:proofErr w:type="spellEnd"/>
      <w:r>
        <w:rPr>
          <w:rFonts w:ascii="Segoe UI" w:eastAsia="Segoe UI" w:hAnsi="Segoe UI"/>
          <w:sz w:val="24"/>
        </w:rPr>
        <w:t xml:space="preserve"> des questions </w:t>
      </w:r>
      <w:proofErr w:type="spellStart"/>
      <w:r>
        <w:rPr>
          <w:rFonts w:ascii="Segoe UI" w:eastAsia="Segoe UI" w:hAnsi="Segoe UI"/>
          <w:sz w:val="24"/>
        </w:rPr>
        <w:t>uniques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hypothétiques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traiter</w:t>
      </w:r>
      <w:proofErr w:type="spellEnd"/>
      <w:r>
        <w:rPr>
          <w:rFonts w:ascii="Segoe UI" w:eastAsia="Segoe UI" w:hAnsi="Segoe UI"/>
          <w:sz w:val="24"/>
        </w:rPr>
        <w:t xml:space="preserve"> un large </w:t>
      </w:r>
      <w:proofErr w:type="spellStart"/>
      <w:r>
        <w:rPr>
          <w:rFonts w:ascii="Segoe UI" w:eastAsia="Segoe UI" w:hAnsi="Segoe UI"/>
          <w:sz w:val="24"/>
        </w:rPr>
        <w:t>éventail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2DB6AD" w14:textId="77777777" w:rsidR="000E3901" w:rsidRDefault="000E3901" w:rsidP="000E3901">
      <w:r>
        <w:rPr>
          <w:rFonts w:ascii="Segoe UI" w:eastAsia="Segoe UI" w:hAnsi="Segoe UI"/>
          <w:sz w:val="24"/>
        </w:rPr>
        <w:t xml:space="preserve">7. </w:t>
      </w:r>
      <w:proofErr w:type="spellStart"/>
      <w:r>
        <w:rPr>
          <w:rFonts w:ascii="Segoe UI" w:eastAsia="Segoe UI" w:hAnsi="Segoe UI"/>
          <w:sz w:val="24"/>
        </w:rPr>
        <w:t>Profitez</w:t>
      </w:r>
      <w:proofErr w:type="spellEnd"/>
      <w:r>
        <w:rPr>
          <w:rFonts w:ascii="Segoe UI" w:eastAsia="Segoe UI" w:hAnsi="Segoe UI"/>
          <w:sz w:val="24"/>
        </w:rPr>
        <w:t xml:space="preserve"> des suggestions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sujets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connexes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fournis</w:t>
      </w:r>
      <w:proofErr w:type="spellEnd"/>
      <w:r>
        <w:rPr>
          <w:rFonts w:ascii="Segoe UI" w:eastAsia="Segoe UI" w:hAnsi="Segoe UI"/>
          <w:sz w:val="24"/>
        </w:rPr>
        <w:t xml:space="preserve"> par Copilot, car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peuvent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mener</w:t>
      </w:r>
      <w:proofErr w:type="spellEnd"/>
      <w:r>
        <w:rPr>
          <w:rFonts w:ascii="Segoe UI" w:eastAsia="Segoe UI" w:hAnsi="Segoe UI"/>
          <w:sz w:val="24"/>
        </w:rPr>
        <w:t xml:space="preserve"> à des discussions </w:t>
      </w:r>
      <w:proofErr w:type="spellStart"/>
      <w:r>
        <w:rPr>
          <w:rFonts w:ascii="Segoe UI" w:eastAsia="Segoe UI" w:hAnsi="Segoe UI"/>
          <w:sz w:val="24"/>
        </w:rPr>
        <w:t>enrichissantes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1C5D972" w14:textId="77777777" w:rsidR="000E3901" w:rsidRDefault="000E3901" w:rsidP="000E3901">
      <w:r>
        <w:rPr>
          <w:rFonts w:ascii="Segoe UI" w:eastAsia="Segoe UI" w:hAnsi="Segoe UI"/>
          <w:sz w:val="24"/>
        </w:rPr>
        <w:t xml:space="preserve">8. </w:t>
      </w:r>
      <w:proofErr w:type="spellStart"/>
      <w:r>
        <w:rPr>
          <w:rFonts w:ascii="Segoe UI" w:eastAsia="Segoe UI" w:hAnsi="Segoe UI"/>
          <w:sz w:val="24"/>
        </w:rPr>
        <w:t>Maintenez</w:t>
      </w:r>
      <w:proofErr w:type="spellEnd"/>
      <w:r>
        <w:rPr>
          <w:rFonts w:ascii="Segoe UI" w:eastAsia="Segoe UI" w:hAnsi="Segoe UI"/>
          <w:sz w:val="24"/>
        </w:rPr>
        <w:t xml:space="preserve"> un ton </w:t>
      </w:r>
      <w:proofErr w:type="spellStart"/>
      <w:r>
        <w:rPr>
          <w:rFonts w:ascii="Segoe UI" w:eastAsia="Segoe UI" w:hAnsi="Segoe UI"/>
          <w:sz w:val="24"/>
        </w:rPr>
        <w:t>respectueux</w:t>
      </w:r>
      <w:proofErr w:type="spellEnd"/>
      <w:r>
        <w:rPr>
          <w:rFonts w:ascii="Segoe UI" w:eastAsia="Segoe UI" w:hAnsi="Segoe UI"/>
          <w:sz w:val="24"/>
        </w:rPr>
        <w:t xml:space="preserve"> pour assurer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interaction positive.</w:t>
      </w:r>
    </w:p>
    <w:p w14:paraId="7E33D901" w14:textId="77777777" w:rsidR="000E3901" w:rsidRDefault="000E3901" w:rsidP="000E3901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chats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fournissant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assistance,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Poursuivez</w:t>
      </w:r>
      <w:proofErr w:type="spellEnd"/>
      <w:r>
        <w:rPr>
          <w:rFonts w:ascii="Segoe UI" w:eastAsia="Segoe UI" w:hAnsi="Segoe UI"/>
          <w:sz w:val="24"/>
        </w:rPr>
        <w:t xml:space="preserve"> la conversation,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des questions et </w:t>
      </w:r>
      <w:proofErr w:type="spellStart"/>
      <w:r>
        <w:rPr>
          <w:rFonts w:ascii="Segoe UI" w:eastAsia="Segoe UI" w:hAnsi="Segoe UI"/>
          <w:sz w:val="24"/>
        </w:rPr>
        <w:t>engagez-</w:t>
      </w:r>
      <w:proofErr w:type="gram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discussion avec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à </w:t>
      </w:r>
      <w:proofErr w:type="spellStart"/>
      <w:r>
        <w:rPr>
          <w:rFonts w:ascii="Segoe UI" w:eastAsia="Segoe UI" w:hAnsi="Segoe UI"/>
          <w:sz w:val="24"/>
        </w:rPr>
        <w:t>apprendre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découvrir</w:t>
      </w:r>
      <w:proofErr w:type="spellEnd"/>
      <w:r>
        <w:rPr>
          <w:rFonts w:ascii="Segoe UI" w:eastAsia="Segoe UI" w:hAnsi="Segoe UI"/>
          <w:sz w:val="24"/>
        </w:rPr>
        <w:t xml:space="preserve"> le monde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entoure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80B22A6" w14:textId="77777777" w:rsidR="000E3901" w:rsidRDefault="000E3901"/>
    <w:sectPr w:rsidR="000E3901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73D80" w14:textId="77777777" w:rsidR="007B0B11" w:rsidRDefault="007B0B11" w:rsidP="007B0B11">
      <w:pPr>
        <w:spacing w:after="0" w:line="240" w:lineRule="auto"/>
      </w:pPr>
      <w:r>
        <w:separator/>
      </w:r>
    </w:p>
  </w:endnote>
  <w:endnote w:type="continuationSeparator" w:id="0">
    <w:p w14:paraId="5A263B28" w14:textId="77777777" w:rsidR="007B0B11" w:rsidRDefault="007B0B11" w:rsidP="007B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8859" w14:textId="77777777" w:rsidR="007B0B11" w:rsidRDefault="007B0B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1170993"/>
      <w:docPartObj>
        <w:docPartGallery w:val="Page Numbers (Bottom of Page)"/>
        <w:docPartUnique/>
      </w:docPartObj>
    </w:sdtPr>
    <w:sdtContent>
      <w:p w14:paraId="763536D9" w14:textId="1918D733" w:rsidR="000E3901" w:rsidRDefault="000E390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81AA9A7" w14:textId="77777777" w:rsidR="000E3901" w:rsidRPr="00B96C78" w:rsidRDefault="000E3901" w:rsidP="000E3901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1CAABD50" wp14:editId="5D2D5664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61EB5863" w14:textId="77777777" w:rsidR="000E3901" w:rsidRPr="00B96C78" w:rsidRDefault="000E3901" w:rsidP="000E3901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5DAEFFF9" w14:textId="77777777" w:rsidR="007B0B11" w:rsidRDefault="007B0B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8B86" w14:textId="77777777" w:rsidR="007B0B11" w:rsidRDefault="007B0B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5A88" w14:textId="77777777" w:rsidR="007B0B11" w:rsidRDefault="007B0B11" w:rsidP="007B0B11">
      <w:pPr>
        <w:spacing w:after="0" w:line="240" w:lineRule="auto"/>
      </w:pPr>
      <w:r>
        <w:separator/>
      </w:r>
    </w:p>
  </w:footnote>
  <w:footnote w:type="continuationSeparator" w:id="0">
    <w:p w14:paraId="5665E708" w14:textId="77777777" w:rsidR="007B0B11" w:rsidRDefault="007B0B11" w:rsidP="007B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AD72C" w14:textId="77777777" w:rsidR="007B0B11" w:rsidRDefault="007B0B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C3DC9" w14:textId="77777777" w:rsidR="007B0B11" w:rsidRDefault="007B0B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DA718" w14:textId="77777777" w:rsidR="007B0B11" w:rsidRDefault="007B0B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584915">
    <w:abstractNumId w:val="8"/>
  </w:num>
  <w:num w:numId="2" w16cid:durableId="1955671106">
    <w:abstractNumId w:val="6"/>
  </w:num>
  <w:num w:numId="3" w16cid:durableId="1502431026">
    <w:abstractNumId w:val="5"/>
  </w:num>
  <w:num w:numId="4" w16cid:durableId="766657321">
    <w:abstractNumId w:val="4"/>
  </w:num>
  <w:num w:numId="5" w16cid:durableId="1597053902">
    <w:abstractNumId w:val="7"/>
  </w:num>
  <w:num w:numId="6" w16cid:durableId="586842089">
    <w:abstractNumId w:val="3"/>
  </w:num>
  <w:num w:numId="7" w16cid:durableId="633411566">
    <w:abstractNumId w:val="2"/>
  </w:num>
  <w:num w:numId="8" w16cid:durableId="1606959818">
    <w:abstractNumId w:val="1"/>
  </w:num>
  <w:num w:numId="9" w16cid:durableId="101804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901"/>
    <w:rsid w:val="0015074B"/>
    <w:rsid w:val="0029639D"/>
    <w:rsid w:val="002D49B1"/>
    <w:rsid w:val="00314394"/>
    <w:rsid w:val="00326F90"/>
    <w:rsid w:val="00493BEB"/>
    <w:rsid w:val="0065253F"/>
    <w:rsid w:val="007A000B"/>
    <w:rsid w:val="007B0B11"/>
    <w:rsid w:val="00894941"/>
    <w:rsid w:val="00AA1D8D"/>
    <w:rsid w:val="00B47730"/>
    <w:rsid w:val="00B72359"/>
    <w:rsid w:val="00B8226F"/>
    <w:rsid w:val="00BE1C8E"/>
    <w:rsid w:val="00CB0664"/>
    <w:rsid w:val="00DC79CD"/>
    <w:rsid w:val="00EE5EB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A0C7F"/>
  <w14:defaultImageDpi w14:val="300"/>
  <w15:docId w15:val="{C5BAD73A-9ED4-4F60-8934-91191C0A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1D7E2-D3E9-4D9B-B42F-F1BF7B2F4674}">
  <ds:schemaRefs>
    <ds:schemaRef ds:uri="http://schemas.microsoft.com/sharepoint/v3"/>
    <ds:schemaRef ds:uri="http://purl.org/dc/terms/"/>
    <ds:schemaRef ds:uri="3e018567-ea8e-46fe-82b1-2ae5c4b1181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7f56a35e-d5c7-415e-b318-aa8159f59a13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A24E5F-AF25-4BC3-BD81-3C21768EE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EAF08-1E2A-4B13-8EC9-412F61A3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8</cp:revision>
  <dcterms:created xsi:type="dcterms:W3CDTF">2013-12-23T23:15:00Z</dcterms:created>
  <dcterms:modified xsi:type="dcterms:W3CDTF">2025-02-19T10:18:00Z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